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3D749" w14:textId="77777777" w:rsidR="00BE1CCC" w:rsidRPr="00122E2B" w:rsidRDefault="002D1F39" w:rsidP="00A21B1C">
      <w:pPr>
        <w:pStyle w:val="1"/>
        <w:jc w:val="center"/>
        <w:rPr>
          <w:rFonts w:ascii="Times New Roman" w:hAnsi="Times New Roman" w:cs="Times New Roman"/>
          <w:color w:val="000000" w:themeColor="text1"/>
          <w:lang w:val="ru-RU"/>
        </w:rPr>
      </w:pPr>
      <w:r w:rsidRPr="00122E2B">
        <w:rPr>
          <w:rFonts w:ascii="Times New Roman" w:hAnsi="Times New Roman" w:cs="Times New Roman"/>
          <w:color w:val="000000" w:themeColor="text1"/>
          <w:lang w:val="ru-RU"/>
        </w:rPr>
        <w:t xml:space="preserve">Трудовой </w:t>
      </w:r>
      <w:r w:rsidR="00855163">
        <w:rPr>
          <w:rFonts w:ascii="Times New Roman" w:hAnsi="Times New Roman" w:cs="Times New Roman"/>
          <w:color w:val="000000" w:themeColor="text1"/>
          <w:lang w:val="ru-RU"/>
        </w:rPr>
        <w:t>Д</w:t>
      </w:r>
      <w:r w:rsidRPr="00122E2B">
        <w:rPr>
          <w:rFonts w:ascii="Times New Roman" w:hAnsi="Times New Roman" w:cs="Times New Roman"/>
          <w:color w:val="000000" w:themeColor="text1"/>
          <w:lang w:val="ru-RU"/>
        </w:rPr>
        <w:t>оговор</w:t>
      </w:r>
      <w:r w:rsidR="00A21B1C" w:rsidRPr="00122E2B">
        <w:rPr>
          <w:rFonts w:ascii="Times New Roman" w:hAnsi="Times New Roman" w:cs="Times New Roman"/>
          <w:color w:val="000000" w:themeColor="text1"/>
          <w:lang w:val="ru-RU"/>
        </w:rPr>
        <w:t xml:space="preserve"> / </w:t>
      </w:r>
      <w:r w:rsidR="00A21B1C">
        <w:rPr>
          <w:rFonts w:ascii="Times New Roman" w:hAnsi="Times New Roman" w:cs="Times New Roman"/>
          <w:color w:val="000000" w:themeColor="text1"/>
        </w:rPr>
        <w:t>Employment</w:t>
      </w:r>
      <w:r w:rsidR="00A21B1C" w:rsidRPr="00122E2B">
        <w:rPr>
          <w:rFonts w:ascii="Times New Roman" w:hAnsi="Times New Roman" w:cs="Times New Roman"/>
          <w:color w:val="000000" w:themeColor="text1"/>
          <w:lang w:val="ru-RU"/>
        </w:rPr>
        <w:t xml:space="preserve"> </w:t>
      </w:r>
      <w:r w:rsidR="00A21B1C">
        <w:rPr>
          <w:rFonts w:ascii="Times New Roman" w:hAnsi="Times New Roman" w:cs="Times New Roman"/>
          <w:color w:val="000000" w:themeColor="text1"/>
        </w:rPr>
        <w:t>Contract</w:t>
      </w:r>
    </w:p>
    <w:p w14:paraId="4946D7B9" w14:textId="77777777" w:rsidR="001D0019" w:rsidRDefault="001D0019" w:rsidP="00A21B1C">
      <w:pPr>
        <w:jc w:val="center"/>
        <w:rPr>
          <w:rFonts w:ascii="Times New Roman" w:hAnsi="Times New Roman" w:cs="Times New Roman"/>
          <w:b/>
          <w:sz w:val="28"/>
          <w:szCs w:val="28"/>
          <w:lang w:val="ru-RU"/>
        </w:rPr>
      </w:pPr>
      <w:r w:rsidRPr="001D0019">
        <w:rPr>
          <w:rFonts w:ascii="Times New Roman" w:hAnsi="Times New Roman" w:cs="Times New Roman"/>
          <w:b/>
          <w:sz w:val="28"/>
          <w:szCs w:val="28"/>
          <w:lang w:val="ru-RU"/>
        </w:rPr>
        <w:t>№</w:t>
      </w:r>
      <w:r w:rsidR="00A21B1C" w:rsidRPr="00122E2B">
        <w:rPr>
          <w:rFonts w:ascii="Times New Roman" w:hAnsi="Times New Roman" w:cs="Times New Roman"/>
          <w:b/>
          <w:sz w:val="28"/>
          <w:szCs w:val="28"/>
          <w:lang w:val="ru-RU"/>
        </w:rPr>
        <w:t xml:space="preserve"> </w:t>
      </w:r>
      <w:r w:rsidRPr="001D0019">
        <w:rPr>
          <w:rFonts w:ascii="Times New Roman" w:hAnsi="Times New Roman" w:cs="Times New Roman"/>
          <w:b/>
          <w:sz w:val="28"/>
          <w:szCs w:val="28"/>
          <w:lang w:val="ru-RU"/>
        </w:rPr>
        <w:t>___</w:t>
      </w:r>
    </w:p>
    <w:p w14:paraId="609FE974" w14:textId="63EDB147" w:rsidR="0079643A" w:rsidRPr="00122E2B" w:rsidRDefault="0079643A" w:rsidP="0079643A">
      <w:pPr>
        <w:rPr>
          <w:rFonts w:ascii="Times New Roman" w:hAnsi="Times New Roman" w:cs="Times New Roman"/>
          <w:bCs/>
          <w:sz w:val="24"/>
          <w:szCs w:val="24"/>
          <w:lang w:val="ru-RU"/>
        </w:rPr>
      </w:pPr>
      <w:r w:rsidRPr="004F4C91">
        <w:rPr>
          <w:rFonts w:ascii="Times New Roman" w:hAnsi="Times New Roman" w:cs="Times New Roman"/>
          <w:bCs/>
          <w:sz w:val="24"/>
          <w:szCs w:val="24"/>
          <w:lang w:val="ru-RU"/>
        </w:rPr>
        <w:t>Место заключения</w:t>
      </w:r>
      <w:r w:rsidRPr="00122E2B">
        <w:rPr>
          <w:rFonts w:ascii="Times New Roman" w:hAnsi="Times New Roman" w:cs="Times New Roman"/>
          <w:bCs/>
          <w:sz w:val="24"/>
          <w:szCs w:val="24"/>
          <w:lang w:val="ru-RU"/>
        </w:rPr>
        <w:t>:</w:t>
      </w:r>
      <w:r w:rsidRPr="00122E2B">
        <w:rPr>
          <w:rFonts w:ascii="Times New Roman" w:hAnsi="Times New Roman" w:cs="Times New Roman"/>
          <w:bCs/>
          <w:sz w:val="24"/>
          <w:szCs w:val="24"/>
          <w:lang w:val="ru-RU"/>
        </w:rPr>
        <w:tab/>
      </w:r>
      <w:r w:rsidRPr="00122E2B">
        <w:rPr>
          <w:rFonts w:ascii="Times New Roman" w:hAnsi="Times New Roman" w:cs="Times New Roman"/>
          <w:bCs/>
          <w:sz w:val="24"/>
          <w:szCs w:val="24"/>
          <w:lang w:val="ru-RU"/>
        </w:rPr>
        <w:tab/>
      </w:r>
      <w:r w:rsidRPr="00122E2B">
        <w:rPr>
          <w:rFonts w:ascii="Times New Roman" w:hAnsi="Times New Roman" w:cs="Times New Roman"/>
          <w:bCs/>
          <w:sz w:val="24"/>
          <w:szCs w:val="24"/>
          <w:lang w:val="ru-RU"/>
        </w:rPr>
        <w:tab/>
      </w:r>
      <w:r w:rsidRPr="00122E2B">
        <w:rPr>
          <w:rFonts w:ascii="Times New Roman" w:hAnsi="Times New Roman" w:cs="Times New Roman"/>
          <w:bCs/>
          <w:sz w:val="24"/>
          <w:szCs w:val="24"/>
          <w:lang w:val="ru-RU"/>
        </w:rPr>
        <w:tab/>
      </w:r>
      <w:r w:rsidRPr="00122E2B">
        <w:rPr>
          <w:rFonts w:ascii="Times New Roman" w:hAnsi="Times New Roman" w:cs="Times New Roman"/>
          <w:bCs/>
          <w:sz w:val="24"/>
          <w:szCs w:val="24"/>
          <w:lang w:val="ru-RU"/>
        </w:rPr>
        <w:tab/>
      </w:r>
      <w:r w:rsidRPr="00122E2B">
        <w:rPr>
          <w:rFonts w:ascii="Times New Roman" w:hAnsi="Times New Roman" w:cs="Times New Roman"/>
          <w:bCs/>
          <w:sz w:val="24"/>
          <w:szCs w:val="24"/>
          <w:lang w:val="ru-RU"/>
        </w:rPr>
        <w:tab/>
      </w:r>
      <w:r w:rsidR="004F4C91" w:rsidRPr="00122E2B">
        <w:rPr>
          <w:rFonts w:ascii="Times New Roman" w:hAnsi="Times New Roman" w:cs="Times New Roman"/>
          <w:bCs/>
          <w:sz w:val="24"/>
          <w:szCs w:val="24"/>
          <w:lang w:val="ru-RU"/>
        </w:rPr>
        <w:tab/>
      </w:r>
      <w:r w:rsidRPr="004F4C91">
        <w:rPr>
          <w:rFonts w:ascii="Times New Roman" w:hAnsi="Times New Roman" w:cs="Times New Roman"/>
          <w:bCs/>
          <w:sz w:val="24"/>
          <w:szCs w:val="24"/>
          <w:lang w:val="ru-RU"/>
        </w:rPr>
        <w:t>Дата заключения</w:t>
      </w:r>
      <w:r w:rsidRPr="00122E2B">
        <w:rPr>
          <w:rFonts w:ascii="Times New Roman" w:hAnsi="Times New Roman" w:cs="Times New Roman"/>
          <w:bCs/>
          <w:sz w:val="24"/>
          <w:szCs w:val="24"/>
          <w:lang w:val="ru-RU"/>
        </w:rPr>
        <w:t>:</w:t>
      </w:r>
    </w:p>
    <w:tbl>
      <w:tblPr>
        <w:tblStyle w:val="aff0"/>
        <w:tblW w:w="11483" w:type="dxa"/>
        <w:tblInd w:w="-176" w:type="dxa"/>
        <w:tblLook w:val="04A0" w:firstRow="1" w:lastRow="0" w:firstColumn="1" w:lastColumn="0" w:noHBand="0" w:noVBand="1"/>
      </w:tblPr>
      <w:tblGrid>
        <w:gridCol w:w="5813"/>
        <w:gridCol w:w="5670"/>
      </w:tblGrid>
      <w:tr w:rsidR="0083259A" w:rsidRPr="006A4198" w14:paraId="13CFBF7C" w14:textId="77777777" w:rsidTr="00DC2220">
        <w:trPr>
          <w:trHeight w:val="8361"/>
        </w:trPr>
        <w:tc>
          <w:tcPr>
            <w:tcW w:w="5813" w:type="dxa"/>
            <w:vMerge w:val="restart"/>
          </w:tcPr>
          <w:p w14:paraId="3DCEA3A2" w14:textId="30EA1835" w:rsidR="0083259A" w:rsidRPr="00122E2B" w:rsidRDefault="0079643A" w:rsidP="004F4C91">
            <w:pPr>
              <w:spacing w:line="276" w:lineRule="auto"/>
              <w:jc w:val="both"/>
              <w:rPr>
                <w:rFonts w:ascii="Times New Roman" w:hAnsi="Times New Roman" w:cs="Times New Roman"/>
                <w:sz w:val="24"/>
                <w:szCs w:val="24"/>
                <w:lang w:val="ru-RU"/>
              </w:rPr>
            </w:pPr>
            <w:r w:rsidRPr="0079643A">
              <w:rPr>
                <w:rFonts w:ascii="Times New Roman" w:hAnsi="Times New Roman" w:cs="Times New Roman"/>
                <w:sz w:val="24"/>
                <w:szCs w:val="24"/>
                <w:lang w:val="ru-RU"/>
              </w:rPr>
              <w:t>_____________________________________________</w:t>
            </w:r>
          </w:p>
          <w:p w14:paraId="2868025F" w14:textId="77777777" w:rsidR="0079643A" w:rsidRPr="00122E2B"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i/>
                <w:iCs/>
                <w:sz w:val="24"/>
                <w:szCs w:val="24"/>
                <w:lang w:val="ru-RU"/>
              </w:rPr>
              <w:t>(полное фирменное наименование юридического лица)</w:t>
            </w:r>
            <w:r w:rsidRPr="0079643A">
              <w:rPr>
                <w:rFonts w:ascii="Times New Roman" w:hAnsi="Times New Roman" w:cs="Times New Roman"/>
                <w:bCs/>
                <w:sz w:val="24"/>
                <w:szCs w:val="24"/>
                <w:lang w:val="ru-RU"/>
              </w:rPr>
              <w:br/>
              <w:t xml:space="preserve">именуемое в дальнейшем </w:t>
            </w:r>
            <w:r w:rsidRPr="0079643A">
              <w:rPr>
                <w:rFonts w:ascii="Times New Roman" w:hAnsi="Times New Roman" w:cs="Times New Roman"/>
                <w:b/>
                <w:sz w:val="24"/>
                <w:szCs w:val="24"/>
                <w:lang w:val="ru-RU"/>
              </w:rPr>
              <w:t>«Работодатель»,</w:t>
            </w:r>
            <w:r w:rsidRPr="0079643A">
              <w:rPr>
                <w:rFonts w:ascii="Times New Roman" w:hAnsi="Times New Roman" w:cs="Times New Roman"/>
                <w:bCs/>
                <w:sz w:val="24"/>
                <w:szCs w:val="24"/>
                <w:lang w:val="ru-RU"/>
              </w:rPr>
              <w:t xml:space="preserve"> в лице</w:t>
            </w:r>
          </w:p>
          <w:p w14:paraId="0E0D99BA" w14:textId="191FF168"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_____________________________________________</w:t>
            </w:r>
            <w:r w:rsidRPr="0079643A">
              <w:rPr>
                <w:rFonts w:ascii="Times New Roman" w:hAnsi="Times New Roman" w:cs="Times New Roman"/>
                <w:bCs/>
                <w:sz w:val="24"/>
                <w:szCs w:val="24"/>
                <w:lang w:val="ru-RU"/>
              </w:rPr>
              <w:br/>
            </w:r>
            <w:r w:rsidRPr="0079643A">
              <w:rPr>
                <w:rFonts w:ascii="Times New Roman" w:hAnsi="Times New Roman" w:cs="Times New Roman"/>
                <w:bCs/>
                <w:i/>
                <w:iCs/>
                <w:sz w:val="24"/>
                <w:szCs w:val="24"/>
                <w:lang w:val="ru-RU"/>
              </w:rPr>
              <w:t>(должность, фамилия, имя и отчество представителя)</w:t>
            </w:r>
            <w:r w:rsidRPr="0079643A">
              <w:rPr>
                <w:rFonts w:ascii="Times New Roman" w:hAnsi="Times New Roman" w:cs="Times New Roman"/>
                <w:bCs/>
                <w:sz w:val="24"/>
                <w:szCs w:val="24"/>
                <w:lang w:val="ru-RU"/>
              </w:rPr>
              <w:t xml:space="preserve"> действующего(ей) на основании</w:t>
            </w:r>
          </w:p>
          <w:p w14:paraId="36D71255" w14:textId="1C42525C"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_____________________________________________</w:t>
            </w:r>
            <w:r w:rsidRPr="0079643A">
              <w:rPr>
                <w:rFonts w:ascii="Times New Roman" w:hAnsi="Times New Roman" w:cs="Times New Roman"/>
                <w:bCs/>
                <w:sz w:val="24"/>
                <w:szCs w:val="24"/>
                <w:lang w:val="ru-RU"/>
              </w:rPr>
              <w:br/>
            </w:r>
            <w:r w:rsidRPr="0079643A">
              <w:rPr>
                <w:rFonts w:ascii="Times New Roman" w:hAnsi="Times New Roman" w:cs="Times New Roman"/>
                <w:bCs/>
                <w:i/>
                <w:iCs/>
                <w:sz w:val="24"/>
                <w:szCs w:val="24"/>
                <w:lang w:val="ru-RU"/>
              </w:rPr>
              <w:t>(устава, положения, доверенности и т.д.)</w:t>
            </w:r>
            <w:r w:rsidRPr="0079643A">
              <w:rPr>
                <w:rFonts w:ascii="Times New Roman" w:hAnsi="Times New Roman" w:cs="Times New Roman"/>
                <w:bCs/>
                <w:sz w:val="24"/>
                <w:szCs w:val="24"/>
                <w:lang w:val="ru-RU"/>
              </w:rPr>
              <w:t xml:space="preserve"> с одной стороны, и ___________________________________</w:t>
            </w:r>
          </w:p>
          <w:p w14:paraId="73E7286F" w14:textId="48E288B0"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i/>
                <w:iCs/>
                <w:sz w:val="24"/>
                <w:szCs w:val="24"/>
                <w:lang w:val="ru-RU"/>
              </w:rPr>
              <w:t>(фамилия, имя, отчество работника)</w:t>
            </w:r>
            <w:r w:rsidRPr="0079643A">
              <w:rPr>
                <w:rFonts w:ascii="Times New Roman" w:hAnsi="Times New Roman" w:cs="Times New Roman"/>
                <w:bCs/>
                <w:sz w:val="24"/>
                <w:szCs w:val="24"/>
                <w:lang w:val="ru-RU"/>
              </w:rPr>
              <w:t xml:space="preserve"> именуемое в дальнейшем </w:t>
            </w:r>
            <w:r w:rsidRPr="0079643A">
              <w:rPr>
                <w:rFonts w:ascii="Times New Roman" w:hAnsi="Times New Roman" w:cs="Times New Roman"/>
                <w:b/>
                <w:sz w:val="24"/>
                <w:szCs w:val="24"/>
                <w:lang w:val="ru-RU"/>
              </w:rPr>
              <w:t>«Работник»,</w:t>
            </w:r>
            <w:r w:rsidRPr="0079643A">
              <w:rPr>
                <w:rFonts w:ascii="Times New Roman" w:hAnsi="Times New Roman" w:cs="Times New Roman"/>
                <w:bCs/>
                <w:sz w:val="24"/>
                <w:szCs w:val="24"/>
                <w:lang w:val="ru-RU"/>
              </w:rPr>
              <w:t xml:space="preserve"> действующего(ей) на основании ___________________________________</w:t>
            </w:r>
            <w:r w:rsidRPr="0079643A">
              <w:rPr>
                <w:rFonts w:ascii="Times New Roman" w:hAnsi="Times New Roman" w:cs="Times New Roman"/>
                <w:bCs/>
                <w:sz w:val="24"/>
                <w:szCs w:val="24"/>
                <w:lang w:val="ru-RU"/>
              </w:rPr>
              <w:br/>
            </w:r>
            <w:r w:rsidRPr="0079643A">
              <w:rPr>
                <w:rFonts w:ascii="Times New Roman" w:hAnsi="Times New Roman" w:cs="Times New Roman"/>
                <w:bCs/>
                <w:i/>
                <w:iCs/>
                <w:sz w:val="24"/>
                <w:szCs w:val="24"/>
                <w:lang w:val="ru-RU"/>
              </w:rPr>
              <w:t>(документ, удостоверяющий личность)</w:t>
            </w:r>
            <w:r w:rsidRPr="0079643A">
              <w:rPr>
                <w:rFonts w:ascii="Times New Roman" w:hAnsi="Times New Roman" w:cs="Times New Roman"/>
                <w:bCs/>
                <w:sz w:val="24"/>
                <w:szCs w:val="24"/>
                <w:lang w:val="ru-RU"/>
              </w:rPr>
              <w:t xml:space="preserve"> с другой стороны, совместно именуемые </w:t>
            </w:r>
            <w:r w:rsidRPr="0079643A">
              <w:rPr>
                <w:rFonts w:ascii="Times New Roman" w:hAnsi="Times New Roman" w:cs="Times New Roman"/>
                <w:b/>
                <w:sz w:val="24"/>
                <w:szCs w:val="24"/>
                <w:lang w:val="ru-RU"/>
              </w:rPr>
              <w:t>«Стороны</w:t>
            </w:r>
            <w:r w:rsidR="00E904A7" w:rsidRPr="00E904A7">
              <w:rPr>
                <w:rFonts w:ascii="Times New Roman" w:hAnsi="Times New Roman" w:cs="Times New Roman"/>
                <w:b/>
                <w:sz w:val="24"/>
                <w:szCs w:val="24"/>
                <w:lang w:val="ru-RU"/>
              </w:rPr>
              <w:t>»</w:t>
            </w:r>
            <w:r w:rsidRPr="0079643A">
              <w:rPr>
                <w:rFonts w:ascii="Times New Roman" w:hAnsi="Times New Roman" w:cs="Times New Roman"/>
                <w:b/>
                <w:sz w:val="24"/>
                <w:szCs w:val="24"/>
                <w:lang w:val="ru-RU"/>
              </w:rPr>
              <w:t>,</w:t>
            </w:r>
            <w:r w:rsidRPr="0079643A">
              <w:rPr>
                <w:rFonts w:ascii="Times New Roman" w:hAnsi="Times New Roman" w:cs="Times New Roman"/>
                <w:bCs/>
                <w:sz w:val="24"/>
                <w:szCs w:val="24"/>
                <w:lang w:val="ru-RU"/>
              </w:rPr>
              <w:t xml:space="preserve"> а по отдельности </w:t>
            </w:r>
            <w:r w:rsidRPr="0079643A">
              <w:rPr>
                <w:rFonts w:ascii="Times New Roman" w:hAnsi="Times New Roman" w:cs="Times New Roman"/>
                <w:b/>
                <w:sz w:val="24"/>
                <w:szCs w:val="24"/>
                <w:lang w:val="ru-RU"/>
              </w:rPr>
              <w:t>«Сторона»</w:t>
            </w:r>
            <w:r w:rsidRPr="0079643A">
              <w:rPr>
                <w:rFonts w:ascii="Times New Roman" w:hAnsi="Times New Roman" w:cs="Times New Roman"/>
                <w:bCs/>
                <w:sz w:val="24"/>
                <w:szCs w:val="24"/>
                <w:lang w:val="ru-RU"/>
              </w:rPr>
              <w:t>, признавая, что настоящий трудовой договор регулируется нормами законодательства Кыргызской Республики, права и обязанности сторон регулируются трудовым законодательством и иными нормативными правовыми актами Кыргызской Республики, содержащими нормы трудового права, коллективными договорами, соглашениями, а также локальными нормативными актами, принимаемыми работодателем с учетом правил и норм КФС, регламентирующими документами ФИФА, АФК и КФС, заключили настоящий трудовой договор (далее по тексту – Договор) о нижеследующем:</w:t>
            </w:r>
          </w:p>
          <w:p w14:paraId="3BEF4551" w14:textId="77777777" w:rsidR="0079643A" w:rsidRDefault="0079643A" w:rsidP="004F4C91">
            <w:pPr>
              <w:spacing w:line="276" w:lineRule="auto"/>
              <w:jc w:val="both"/>
              <w:rPr>
                <w:rFonts w:ascii="Times New Roman" w:hAnsi="Times New Roman" w:cs="Times New Roman"/>
                <w:b/>
                <w:bCs/>
                <w:sz w:val="24"/>
                <w:szCs w:val="24"/>
                <w:lang w:val="ru-RU"/>
              </w:rPr>
            </w:pPr>
          </w:p>
          <w:p w14:paraId="06071733" w14:textId="08DA5B5A" w:rsidR="0079643A" w:rsidRPr="0079643A" w:rsidRDefault="0079643A" w:rsidP="004F4C91">
            <w:pPr>
              <w:spacing w:line="276" w:lineRule="auto"/>
              <w:jc w:val="both"/>
              <w:rPr>
                <w:rFonts w:ascii="Times New Roman" w:hAnsi="Times New Roman" w:cs="Times New Roman"/>
                <w:b/>
                <w:bCs/>
                <w:sz w:val="24"/>
                <w:szCs w:val="24"/>
                <w:lang w:val="ru-RU"/>
              </w:rPr>
            </w:pPr>
            <w:r w:rsidRPr="0079643A">
              <w:rPr>
                <w:rFonts w:ascii="Times New Roman" w:hAnsi="Times New Roman" w:cs="Times New Roman"/>
                <w:b/>
                <w:bCs/>
                <w:sz w:val="24"/>
                <w:szCs w:val="24"/>
                <w:lang w:val="ru-RU"/>
              </w:rPr>
              <w:t>Статья 1. Термины и определения, используемые в настоящем Договоре</w:t>
            </w:r>
          </w:p>
          <w:p w14:paraId="5911B028" w14:textId="77777777"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 xml:space="preserve">1.1. </w:t>
            </w:r>
            <w:r w:rsidRPr="0079643A">
              <w:rPr>
                <w:rFonts w:ascii="Times New Roman" w:hAnsi="Times New Roman" w:cs="Times New Roman"/>
                <w:b/>
                <w:sz w:val="24"/>
                <w:szCs w:val="24"/>
                <w:lang w:val="ru-RU"/>
              </w:rPr>
              <w:t>ФИФА</w:t>
            </w:r>
            <w:r w:rsidRPr="0079643A">
              <w:rPr>
                <w:rFonts w:ascii="Times New Roman" w:hAnsi="Times New Roman" w:cs="Times New Roman"/>
                <w:bCs/>
                <w:sz w:val="24"/>
                <w:szCs w:val="24"/>
                <w:lang w:val="ru-RU"/>
              </w:rPr>
              <w:t xml:space="preserve"> – Международная федерация футбольных ассоциаций.</w:t>
            </w:r>
            <w:r w:rsidRPr="0079643A">
              <w:rPr>
                <w:rFonts w:ascii="Times New Roman" w:hAnsi="Times New Roman" w:cs="Times New Roman"/>
                <w:bCs/>
                <w:sz w:val="24"/>
                <w:szCs w:val="24"/>
                <w:lang w:val="ru-RU"/>
              </w:rPr>
              <w:br/>
              <w:t xml:space="preserve">1.2. </w:t>
            </w:r>
            <w:r w:rsidRPr="0079643A">
              <w:rPr>
                <w:rFonts w:ascii="Times New Roman" w:hAnsi="Times New Roman" w:cs="Times New Roman"/>
                <w:b/>
                <w:sz w:val="24"/>
                <w:szCs w:val="24"/>
                <w:lang w:val="ru-RU"/>
              </w:rPr>
              <w:t>АФК</w:t>
            </w:r>
            <w:r w:rsidRPr="0079643A">
              <w:rPr>
                <w:rFonts w:ascii="Times New Roman" w:hAnsi="Times New Roman" w:cs="Times New Roman"/>
                <w:bCs/>
                <w:sz w:val="24"/>
                <w:szCs w:val="24"/>
                <w:lang w:val="ru-RU"/>
              </w:rPr>
              <w:t xml:space="preserve"> – Азиатская футбольная конфедерация.</w:t>
            </w:r>
            <w:r w:rsidRPr="0079643A">
              <w:rPr>
                <w:rFonts w:ascii="Times New Roman" w:hAnsi="Times New Roman" w:cs="Times New Roman"/>
                <w:bCs/>
                <w:sz w:val="24"/>
                <w:szCs w:val="24"/>
                <w:lang w:val="ru-RU"/>
              </w:rPr>
              <w:br/>
              <w:t xml:space="preserve">1.3. </w:t>
            </w:r>
            <w:r w:rsidRPr="0079643A">
              <w:rPr>
                <w:rFonts w:ascii="Times New Roman" w:hAnsi="Times New Roman" w:cs="Times New Roman"/>
                <w:b/>
                <w:sz w:val="24"/>
                <w:szCs w:val="24"/>
                <w:lang w:val="ru-RU"/>
              </w:rPr>
              <w:t>КФС</w:t>
            </w:r>
            <w:r w:rsidRPr="0079643A">
              <w:rPr>
                <w:rFonts w:ascii="Times New Roman" w:hAnsi="Times New Roman" w:cs="Times New Roman"/>
                <w:bCs/>
                <w:sz w:val="24"/>
                <w:szCs w:val="24"/>
                <w:lang w:val="ru-RU"/>
              </w:rPr>
              <w:t xml:space="preserve"> – Объединение юридических лиц «Кыргызский футбольный союз».</w:t>
            </w:r>
            <w:r w:rsidRPr="0079643A">
              <w:rPr>
                <w:rFonts w:ascii="Times New Roman" w:hAnsi="Times New Roman" w:cs="Times New Roman"/>
                <w:bCs/>
                <w:sz w:val="24"/>
                <w:szCs w:val="24"/>
                <w:lang w:val="ru-RU"/>
              </w:rPr>
              <w:br/>
              <w:t xml:space="preserve">1.4. </w:t>
            </w:r>
            <w:r w:rsidRPr="0079643A">
              <w:rPr>
                <w:rFonts w:ascii="Times New Roman" w:hAnsi="Times New Roman" w:cs="Times New Roman"/>
                <w:b/>
                <w:sz w:val="24"/>
                <w:szCs w:val="24"/>
                <w:lang w:val="ru-RU"/>
              </w:rPr>
              <w:t>Игрок</w:t>
            </w:r>
            <w:r w:rsidRPr="0079643A">
              <w:rPr>
                <w:rFonts w:ascii="Times New Roman" w:hAnsi="Times New Roman" w:cs="Times New Roman"/>
                <w:bCs/>
                <w:sz w:val="24"/>
                <w:szCs w:val="24"/>
                <w:lang w:val="ru-RU"/>
              </w:rPr>
              <w:t xml:space="preserve"> – футболист, зарегистрированный в КФС.</w:t>
            </w:r>
            <w:r w:rsidRPr="0079643A">
              <w:rPr>
                <w:rFonts w:ascii="Times New Roman" w:hAnsi="Times New Roman" w:cs="Times New Roman"/>
                <w:bCs/>
                <w:sz w:val="24"/>
                <w:szCs w:val="24"/>
                <w:lang w:val="ru-RU"/>
              </w:rPr>
              <w:br/>
              <w:t xml:space="preserve">1.5. </w:t>
            </w:r>
            <w:r w:rsidRPr="0079643A">
              <w:rPr>
                <w:rFonts w:ascii="Times New Roman" w:hAnsi="Times New Roman" w:cs="Times New Roman"/>
                <w:b/>
                <w:sz w:val="24"/>
                <w:szCs w:val="24"/>
                <w:lang w:val="ru-RU"/>
              </w:rPr>
              <w:t>Переход</w:t>
            </w:r>
            <w:r w:rsidRPr="0079643A">
              <w:rPr>
                <w:rFonts w:ascii="Times New Roman" w:hAnsi="Times New Roman" w:cs="Times New Roman"/>
                <w:bCs/>
                <w:sz w:val="24"/>
                <w:szCs w:val="24"/>
                <w:lang w:val="ru-RU"/>
              </w:rPr>
              <w:t xml:space="preserve"> (трансфер) – урегулированные правилами и нормами ФИФА и КФС отношения, </w:t>
            </w:r>
            <w:r w:rsidRPr="0079643A">
              <w:rPr>
                <w:rFonts w:ascii="Times New Roman" w:hAnsi="Times New Roman" w:cs="Times New Roman"/>
                <w:bCs/>
                <w:sz w:val="24"/>
                <w:szCs w:val="24"/>
                <w:lang w:val="ru-RU"/>
              </w:rPr>
              <w:lastRenderedPageBreak/>
              <w:t>связанные со сменой футбольного клуба, за который игрок зарегистрирован как участник соревнований по футболу.</w:t>
            </w:r>
            <w:r w:rsidRPr="0079643A">
              <w:rPr>
                <w:rFonts w:ascii="Times New Roman" w:hAnsi="Times New Roman" w:cs="Times New Roman"/>
                <w:bCs/>
                <w:sz w:val="24"/>
                <w:szCs w:val="24"/>
                <w:lang w:val="ru-RU"/>
              </w:rPr>
              <w:br/>
              <w:t xml:space="preserve">1.6. </w:t>
            </w:r>
            <w:r w:rsidRPr="0079643A">
              <w:rPr>
                <w:rFonts w:ascii="Times New Roman" w:hAnsi="Times New Roman" w:cs="Times New Roman"/>
                <w:b/>
                <w:sz w:val="24"/>
                <w:szCs w:val="24"/>
                <w:lang w:val="ru-RU"/>
              </w:rPr>
              <w:t>Спортивная дисквалификация</w:t>
            </w:r>
            <w:r w:rsidRPr="0079643A">
              <w:rPr>
                <w:rFonts w:ascii="Times New Roman" w:hAnsi="Times New Roman" w:cs="Times New Roman"/>
                <w:bCs/>
                <w:sz w:val="24"/>
                <w:szCs w:val="24"/>
                <w:lang w:val="ru-RU"/>
              </w:rPr>
              <w:t xml:space="preserve"> – мера дисциплинарного взыскания, выражающаяся в отстранении игрока от участия в соревнованиях, и применяемая в отношении игрока за нарушение Правил игры в футбол, регламентов и положений соревнований, антидопинговых правил или норм, утвержденных ФИФА, АФК или КФС.</w:t>
            </w:r>
            <w:r w:rsidRPr="0079643A">
              <w:rPr>
                <w:rFonts w:ascii="Times New Roman" w:hAnsi="Times New Roman" w:cs="Times New Roman"/>
                <w:bCs/>
                <w:sz w:val="24"/>
                <w:szCs w:val="24"/>
                <w:lang w:val="ru-RU"/>
              </w:rPr>
              <w:br/>
              <w:t xml:space="preserve">1.7. </w:t>
            </w:r>
            <w:r w:rsidRPr="0079643A">
              <w:rPr>
                <w:rFonts w:ascii="Times New Roman" w:hAnsi="Times New Roman" w:cs="Times New Roman"/>
                <w:b/>
                <w:sz w:val="24"/>
                <w:szCs w:val="24"/>
                <w:lang w:val="ru-RU"/>
              </w:rPr>
              <w:t>Лига</w:t>
            </w:r>
            <w:r w:rsidRPr="0079643A">
              <w:rPr>
                <w:rFonts w:ascii="Times New Roman" w:hAnsi="Times New Roman" w:cs="Times New Roman"/>
                <w:bCs/>
                <w:sz w:val="24"/>
                <w:szCs w:val="24"/>
                <w:lang w:val="ru-RU"/>
              </w:rPr>
              <w:t xml:space="preserve"> – юридическое лицо, организующее и проводящее официальные спортивные соревнования по поручению КФС, участниками которых являются Работодатель и Работник.</w:t>
            </w:r>
          </w:p>
          <w:p w14:paraId="56B28D74" w14:textId="77777777" w:rsidR="0079643A" w:rsidRDefault="0079643A" w:rsidP="004F4C91">
            <w:pPr>
              <w:spacing w:line="276" w:lineRule="auto"/>
              <w:jc w:val="both"/>
              <w:rPr>
                <w:rFonts w:ascii="Times New Roman" w:hAnsi="Times New Roman" w:cs="Times New Roman"/>
                <w:b/>
                <w:bCs/>
                <w:sz w:val="24"/>
                <w:szCs w:val="24"/>
                <w:lang w:val="ru-RU"/>
              </w:rPr>
            </w:pPr>
          </w:p>
          <w:p w14:paraId="169FC3F4" w14:textId="6543020D" w:rsidR="0079643A" w:rsidRPr="0079643A" w:rsidRDefault="0079643A" w:rsidP="004F4C91">
            <w:pPr>
              <w:spacing w:line="276" w:lineRule="auto"/>
              <w:jc w:val="both"/>
              <w:rPr>
                <w:rFonts w:ascii="Times New Roman" w:hAnsi="Times New Roman" w:cs="Times New Roman"/>
                <w:b/>
                <w:bCs/>
                <w:sz w:val="24"/>
                <w:szCs w:val="24"/>
                <w:lang w:val="ru-RU"/>
              </w:rPr>
            </w:pPr>
            <w:r w:rsidRPr="0079643A">
              <w:rPr>
                <w:rFonts w:ascii="Times New Roman" w:hAnsi="Times New Roman" w:cs="Times New Roman"/>
                <w:b/>
                <w:bCs/>
                <w:sz w:val="24"/>
                <w:szCs w:val="24"/>
                <w:lang w:val="ru-RU"/>
              </w:rPr>
              <w:t>Статья 2. Общие положения и предмет договора</w:t>
            </w:r>
          </w:p>
          <w:p w14:paraId="0A2D1DD1" w14:textId="77777777"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2.1. Работник принимается на работу на должность ____________________</w:t>
            </w:r>
            <w:r w:rsidRPr="0079643A">
              <w:rPr>
                <w:rFonts w:ascii="Times New Roman" w:hAnsi="Times New Roman" w:cs="Times New Roman"/>
                <w:bCs/>
                <w:sz w:val="24"/>
                <w:szCs w:val="24"/>
                <w:lang w:val="ru-RU"/>
              </w:rPr>
              <w:br/>
            </w:r>
            <w:r w:rsidRPr="0079643A">
              <w:rPr>
                <w:rFonts w:ascii="Times New Roman" w:hAnsi="Times New Roman" w:cs="Times New Roman"/>
                <w:bCs/>
                <w:i/>
                <w:iCs/>
                <w:sz w:val="24"/>
                <w:szCs w:val="24"/>
                <w:lang w:val="ru-RU"/>
              </w:rPr>
              <w:t>(наименование должности)</w:t>
            </w:r>
            <w:r w:rsidRPr="0079643A">
              <w:rPr>
                <w:rFonts w:ascii="Times New Roman" w:hAnsi="Times New Roman" w:cs="Times New Roman"/>
                <w:bCs/>
                <w:sz w:val="24"/>
                <w:szCs w:val="24"/>
                <w:lang w:val="ru-RU"/>
              </w:rPr>
              <w:br/>
              <w:t>в структурное подразделение ____________________</w:t>
            </w:r>
            <w:r w:rsidRPr="0079643A">
              <w:rPr>
                <w:rFonts w:ascii="Times New Roman" w:hAnsi="Times New Roman" w:cs="Times New Roman"/>
                <w:bCs/>
                <w:sz w:val="24"/>
                <w:szCs w:val="24"/>
                <w:lang w:val="ru-RU"/>
              </w:rPr>
              <w:br/>
            </w:r>
            <w:r w:rsidRPr="0079643A">
              <w:rPr>
                <w:rFonts w:ascii="Times New Roman" w:hAnsi="Times New Roman" w:cs="Times New Roman"/>
                <w:bCs/>
                <w:i/>
                <w:iCs/>
                <w:sz w:val="24"/>
                <w:szCs w:val="24"/>
                <w:lang w:val="ru-RU"/>
              </w:rPr>
              <w:t>(наименование структурного подразделения)</w:t>
            </w:r>
          </w:p>
          <w:p w14:paraId="7FDD9AE9" w14:textId="77777777"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2.2. Прием на работу оформляется приказом (распоряжением) Работодателя. Приказ (распоряжение) объявляется Работнику под расписку в трехдневный срок со дня подписания настоящего Договора.</w:t>
            </w:r>
          </w:p>
          <w:p w14:paraId="738CE17D" w14:textId="77777777"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2.3. Работодатель обязан ознакомить Работника с действующими у Работодателя правилами внутреннего трудового распорядка, иными локальными нормативными актами, имеющими отношение к трудовой функции Работника, коллективным договором, соглашениями, проинструктировать Работника по охране труда, в соответствии с установленным порядком завести (заполнить) на Работника трудовую книжку.</w:t>
            </w:r>
          </w:p>
          <w:p w14:paraId="7EB37A8F" w14:textId="77777777"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2.4. Работа по настоящему Договору является для Работника основным местом работы.</w:t>
            </w:r>
          </w:p>
          <w:p w14:paraId="4671AD6B" w14:textId="77777777"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2.5. Местом работы для Работника являются спортивные сооружения, которые Работодатель использует для учебно-тренировочной и соревновательной деятельности.</w:t>
            </w:r>
          </w:p>
          <w:p w14:paraId="1216CA40" w14:textId="77777777"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 xml:space="preserve">2.6. Заключением настоящего Договора Работника дает Работодателю добровольное согласие на передачу Работодателем персональных данных </w:t>
            </w:r>
            <w:r w:rsidRPr="0079643A">
              <w:rPr>
                <w:rFonts w:ascii="Times New Roman" w:hAnsi="Times New Roman" w:cs="Times New Roman"/>
                <w:bCs/>
                <w:sz w:val="24"/>
                <w:szCs w:val="24"/>
                <w:lang w:val="ru-RU"/>
              </w:rPr>
              <w:lastRenderedPageBreak/>
              <w:t>Работника, копии трудового договора в КФС, Лигу, а в случае включения Работника в состав сборной команды Кыргызской Республики – также на передачу персональных данных и копии трудового договора Работника в уполномоченный государственный орган в области физической культуры и спорта.</w:t>
            </w:r>
          </w:p>
          <w:p w14:paraId="0F59ADB4" w14:textId="77777777"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2.7. Стороны признают и обязуются выполнять правила и нормы КФС и условия об обязательном досудебном порядке разрешения споров, возникающих по настоящему Договору.</w:t>
            </w:r>
          </w:p>
          <w:p w14:paraId="0C1691E1" w14:textId="77777777" w:rsidR="0079643A" w:rsidRDefault="0079643A" w:rsidP="004F4C91">
            <w:pPr>
              <w:spacing w:line="276" w:lineRule="auto"/>
              <w:jc w:val="both"/>
              <w:rPr>
                <w:rFonts w:ascii="Times New Roman" w:hAnsi="Times New Roman" w:cs="Times New Roman"/>
                <w:b/>
                <w:bCs/>
                <w:sz w:val="24"/>
                <w:szCs w:val="24"/>
                <w:lang w:val="ru-RU"/>
              </w:rPr>
            </w:pPr>
          </w:p>
          <w:p w14:paraId="7E698B8F" w14:textId="1AE98817" w:rsidR="0079643A" w:rsidRPr="0079643A" w:rsidRDefault="0079643A" w:rsidP="004F4C91">
            <w:pPr>
              <w:spacing w:line="276" w:lineRule="auto"/>
              <w:jc w:val="both"/>
              <w:rPr>
                <w:rFonts w:ascii="Times New Roman" w:hAnsi="Times New Roman" w:cs="Times New Roman"/>
                <w:b/>
                <w:bCs/>
                <w:sz w:val="24"/>
                <w:szCs w:val="24"/>
                <w:lang w:val="ru-RU"/>
              </w:rPr>
            </w:pPr>
            <w:r w:rsidRPr="0079643A">
              <w:rPr>
                <w:rFonts w:ascii="Times New Roman" w:hAnsi="Times New Roman" w:cs="Times New Roman"/>
                <w:b/>
                <w:bCs/>
                <w:sz w:val="24"/>
                <w:szCs w:val="24"/>
                <w:lang w:val="ru-RU"/>
              </w:rPr>
              <w:t>Статья 3. Права и обязанности работника</w:t>
            </w:r>
          </w:p>
          <w:p w14:paraId="321BDD7E" w14:textId="77777777"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3.1. Работник обязан:</w:t>
            </w:r>
            <w:r w:rsidRPr="0079643A">
              <w:rPr>
                <w:rFonts w:ascii="Times New Roman" w:hAnsi="Times New Roman" w:cs="Times New Roman"/>
                <w:bCs/>
                <w:sz w:val="24"/>
                <w:szCs w:val="24"/>
                <w:lang w:val="ru-RU"/>
              </w:rPr>
              <w:br/>
              <w:t>3.1.1. Соблюдать спортивный режим, установленный Работодателем, и выполнять планы подготовки к спортивным соревнованиям.</w:t>
            </w:r>
            <w:r w:rsidRPr="0079643A">
              <w:rPr>
                <w:rFonts w:ascii="Times New Roman" w:hAnsi="Times New Roman" w:cs="Times New Roman"/>
                <w:bCs/>
                <w:sz w:val="24"/>
                <w:szCs w:val="24"/>
                <w:lang w:val="ru-RU"/>
              </w:rPr>
              <w:br/>
              <w:t>3.1.2. Принимать участие в спортивных соревнованиях только по указанию Работодателя (в том числе лица, назначенного Работодателем главным тренером команды).</w:t>
            </w:r>
            <w:r w:rsidRPr="0079643A">
              <w:rPr>
                <w:rFonts w:ascii="Times New Roman" w:hAnsi="Times New Roman" w:cs="Times New Roman"/>
                <w:bCs/>
                <w:sz w:val="24"/>
                <w:szCs w:val="24"/>
                <w:lang w:val="ru-RU"/>
              </w:rPr>
              <w:br/>
              <w:t>3.1.3. Участвовать в учебно-тренировочных мероприятиях и иных мероприятиях, проводимых Работодателем (в том числе в коммерческих мероприятиях, собраниях, встречах, пресс-конференциях и т.д.).</w:t>
            </w:r>
            <w:r w:rsidRPr="0079643A">
              <w:rPr>
                <w:rFonts w:ascii="Times New Roman" w:hAnsi="Times New Roman" w:cs="Times New Roman"/>
                <w:bCs/>
                <w:sz w:val="24"/>
                <w:szCs w:val="24"/>
                <w:lang w:val="ru-RU"/>
              </w:rPr>
              <w:br/>
              <w:t>3.1.4. Принимать участие в переездах футбольной команды, как на территории Кыргызской Республики, так и за её пределами, а также безоговорочно следовать по маршрутам и на транспортных средствах, предложенных Работодателем.</w:t>
            </w:r>
            <w:r w:rsidRPr="0079643A">
              <w:rPr>
                <w:rFonts w:ascii="Times New Roman" w:hAnsi="Times New Roman" w:cs="Times New Roman"/>
                <w:bCs/>
                <w:sz w:val="24"/>
                <w:szCs w:val="24"/>
                <w:lang w:val="ru-RU"/>
              </w:rPr>
              <w:br/>
              <w:t>3.1.5. Использовать в рабочее время спортивную экипировку, предоставленную Работодателем.</w:t>
            </w:r>
            <w:r w:rsidRPr="0079643A">
              <w:rPr>
                <w:rFonts w:ascii="Times New Roman" w:hAnsi="Times New Roman" w:cs="Times New Roman"/>
                <w:bCs/>
                <w:sz w:val="24"/>
                <w:szCs w:val="24"/>
                <w:lang w:val="ru-RU"/>
              </w:rPr>
              <w:br/>
              <w:t>3.1.6. Соблюдать правила и нормы ФИФА, АФК и КФС в части, непосредственно связанной с трудовой деятельностью Работника.</w:t>
            </w:r>
            <w:r w:rsidRPr="0079643A">
              <w:rPr>
                <w:rFonts w:ascii="Times New Roman" w:hAnsi="Times New Roman" w:cs="Times New Roman"/>
                <w:bCs/>
                <w:sz w:val="24"/>
                <w:szCs w:val="24"/>
                <w:lang w:val="ru-RU"/>
              </w:rPr>
              <w:br/>
              <w:t>3.1.7. Соблюдать правила внутреннего трудового распорядка и иные локальные нормативные акты Работодателя, непосредственно связанные с трудовой деятельностью Работника.</w:t>
            </w:r>
            <w:r w:rsidRPr="0079643A">
              <w:rPr>
                <w:rFonts w:ascii="Times New Roman" w:hAnsi="Times New Roman" w:cs="Times New Roman"/>
                <w:bCs/>
                <w:sz w:val="24"/>
                <w:szCs w:val="24"/>
                <w:lang w:val="ru-RU"/>
              </w:rPr>
              <w:br/>
              <w:t xml:space="preserve">3.1.8. Не использовать запрещенные в спорте средства и (или) методы, проходить допинговый контроль в порядке, установленном законодательством Кыргызской Республики о </w:t>
            </w:r>
            <w:r w:rsidRPr="0079643A">
              <w:rPr>
                <w:rFonts w:ascii="Times New Roman" w:hAnsi="Times New Roman" w:cs="Times New Roman"/>
                <w:bCs/>
                <w:sz w:val="24"/>
                <w:szCs w:val="24"/>
                <w:lang w:val="ru-RU"/>
              </w:rPr>
              <w:lastRenderedPageBreak/>
              <w:t>физической культуре и спорте.</w:t>
            </w:r>
            <w:r w:rsidRPr="0079643A">
              <w:rPr>
                <w:rFonts w:ascii="Times New Roman" w:hAnsi="Times New Roman" w:cs="Times New Roman"/>
                <w:bCs/>
                <w:sz w:val="24"/>
                <w:szCs w:val="24"/>
                <w:lang w:val="ru-RU"/>
              </w:rPr>
              <w:br/>
              <w:t>3.1.9. Без письменного разрешения Работодателя не заниматься никакими опасными для здоровья видами спорта или иными видами деятельности, перечень которых определяется медицинским персоналом и тренерами Работодателя.</w:t>
            </w:r>
            <w:r w:rsidRPr="0079643A">
              <w:rPr>
                <w:rFonts w:ascii="Times New Roman" w:hAnsi="Times New Roman" w:cs="Times New Roman"/>
                <w:bCs/>
                <w:sz w:val="24"/>
                <w:szCs w:val="24"/>
                <w:lang w:val="ru-RU"/>
              </w:rPr>
              <w:br/>
              <w:t>3.1.10. Проходить медицинские осмотры и медицинское лечение по указанию медицинского персонала Работодателя.</w:t>
            </w:r>
            <w:r w:rsidRPr="0079643A">
              <w:rPr>
                <w:rFonts w:ascii="Times New Roman" w:hAnsi="Times New Roman" w:cs="Times New Roman"/>
                <w:bCs/>
                <w:sz w:val="24"/>
                <w:szCs w:val="24"/>
                <w:lang w:val="ru-RU"/>
              </w:rPr>
              <w:br/>
              <w:t>3.1.11. В случае заболевания или несчастного случая немедленно поставить в известность Работодателя. При наличии возможности он обязан предоставить медицинское свидетельство (заключение) о нетрудоспособности.</w:t>
            </w:r>
            <w:r w:rsidRPr="0079643A">
              <w:rPr>
                <w:rFonts w:ascii="Times New Roman" w:hAnsi="Times New Roman" w:cs="Times New Roman"/>
                <w:bCs/>
                <w:sz w:val="24"/>
                <w:szCs w:val="24"/>
                <w:lang w:val="ru-RU"/>
              </w:rPr>
              <w:br/>
              <w:t>3.1.12. Сохранять деловую репутацию Работодателя во время публичных контактов с болельщиками и представителями средств массовой информации.</w:t>
            </w:r>
            <w:r w:rsidRPr="0079643A">
              <w:rPr>
                <w:rFonts w:ascii="Times New Roman" w:hAnsi="Times New Roman" w:cs="Times New Roman"/>
                <w:bCs/>
                <w:sz w:val="24"/>
                <w:szCs w:val="24"/>
                <w:lang w:val="ru-RU"/>
              </w:rPr>
              <w:br/>
              <w:t>3.1.13. Не допускать нарушений норм морали и нравственности, как в личной жизни, так и в обществе, вести себя таким образом, чтобы это не могло повредить интересам Работодателя и (или) футбола.</w:t>
            </w:r>
            <w:r w:rsidRPr="0079643A">
              <w:rPr>
                <w:rFonts w:ascii="Times New Roman" w:hAnsi="Times New Roman" w:cs="Times New Roman"/>
                <w:bCs/>
                <w:sz w:val="24"/>
                <w:szCs w:val="24"/>
                <w:lang w:val="ru-RU"/>
              </w:rPr>
              <w:br/>
              <w:t>3.1.14. Не разглашать коммерческую и иную охраняемую законом тайну, в том числе информацию об условиях и положениях трудовых и трансферных договоров, внутренних документах Работодателя, условиях партнерских и спонсорских договоров.</w:t>
            </w:r>
            <w:r w:rsidRPr="0079643A">
              <w:rPr>
                <w:rFonts w:ascii="Times New Roman" w:hAnsi="Times New Roman" w:cs="Times New Roman"/>
                <w:bCs/>
                <w:sz w:val="24"/>
                <w:szCs w:val="24"/>
                <w:lang w:val="ru-RU"/>
              </w:rPr>
              <w:br/>
              <w:t>3.1.15. Не участвовать лично, а также через своих родственников или иных лиц в основанных на риске играх и пари (включая тотализаторы, букмекерские организации и пр.), имеющих отношение к проведению футбольных матчей.</w:t>
            </w:r>
            <w:r w:rsidRPr="0079643A">
              <w:rPr>
                <w:rFonts w:ascii="Times New Roman" w:hAnsi="Times New Roman" w:cs="Times New Roman"/>
                <w:bCs/>
                <w:sz w:val="24"/>
                <w:szCs w:val="24"/>
                <w:lang w:val="ru-RU"/>
              </w:rPr>
              <w:br/>
              <w:t>3.1.16. Незамедлительно сообщать Работодателю о своем заболевании/травме и в случаях, установленных законодательством Кыргызской Республики, получать и предоставлять в клуб листки нетрудоспособности, установленной формы.</w:t>
            </w:r>
          </w:p>
          <w:p w14:paraId="720CFE04" w14:textId="77777777"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 xml:space="preserve">3.2. Работник имеет права и несет обязанности в соответствии с трудовым законодательством и иными нормативными правовыми актами Кыргызской Республики, содержащими нормы трудового права, коллективными договорами, соглашениями, а также локальными нормативными актами, принимаемыми работодателем с учетом правил и норм КФС, </w:t>
            </w:r>
            <w:r w:rsidRPr="0079643A">
              <w:rPr>
                <w:rFonts w:ascii="Times New Roman" w:hAnsi="Times New Roman" w:cs="Times New Roman"/>
                <w:bCs/>
                <w:sz w:val="24"/>
                <w:szCs w:val="24"/>
                <w:lang w:val="ru-RU"/>
              </w:rPr>
              <w:lastRenderedPageBreak/>
              <w:t>регламентирующими документами ФИФА, АФК и КФС.</w:t>
            </w:r>
          </w:p>
          <w:p w14:paraId="7779D816" w14:textId="77777777"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3.3. Работник согласен на предоставление Работодателю и КФС (в случае решения вопроса о возможном вызове в сборную команду Кыргызской Республики по футболу или при разрешении органами КФС соответствующих споров с клубом) любой информации о состоянии своего здоровья (результаты медицинских обследований, оказания медицинских услуг и т.д.), в том числе составляющей врачебную тайну, при условии сохранения конфиденциальности указанной информации в соответствии с законодательством Кыргызской Республики.</w:t>
            </w:r>
          </w:p>
          <w:p w14:paraId="38058035" w14:textId="77777777" w:rsidR="0079643A" w:rsidRDefault="0079643A" w:rsidP="004F4C91">
            <w:pPr>
              <w:spacing w:line="276" w:lineRule="auto"/>
              <w:jc w:val="both"/>
              <w:rPr>
                <w:rFonts w:ascii="Times New Roman" w:hAnsi="Times New Roman" w:cs="Times New Roman"/>
                <w:b/>
                <w:bCs/>
                <w:sz w:val="24"/>
                <w:szCs w:val="24"/>
                <w:lang w:val="ru-RU"/>
              </w:rPr>
            </w:pPr>
          </w:p>
          <w:p w14:paraId="1863AEEB" w14:textId="58E72F11" w:rsidR="0079643A" w:rsidRPr="0079643A" w:rsidRDefault="0079643A" w:rsidP="004F4C91">
            <w:pPr>
              <w:spacing w:line="276" w:lineRule="auto"/>
              <w:jc w:val="both"/>
              <w:rPr>
                <w:rFonts w:ascii="Times New Roman" w:hAnsi="Times New Roman" w:cs="Times New Roman"/>
                <w:b/>
                <w:bCs/>
                <w:sz w:val="24"/>
                <w:szCs w:val="24"/>
                <w:lang w:val="ru-RU"/>
              </w:rPr>
            </w:pPr>
            <w:r w:rsidRPr="0079643A">
              <w:rPr>
                <w:rFonts w:ascii="Times New Roman" w:hAnsi="Times New Roman" w:cs="Times New Roman"/>
                <w:b/>
                <w:bCs/>
                <w:sz w:val="24"/>
                <w:szCs w:val="24"/>
                <w:lang w:val="ru-RU"/>
              </w:rPr>
              <w:t>Статья 4. Обязанности работодателя</w:t>
            </w:r>
          </w:p>
          <w:p w14:paraId="433A28A4" w14:textId="77777777"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4.1. Работодатель обязан:</w:t>
            </w:r>
            <w:r w:rsidRPr="0079643A">
              <w:rPr>
                <w:rFonts w:ascii="Times New Roman" w:hAnsi="Times New Roman" w:cs="Times New Roman"/>
                <w:bCs/>
                <w:sz w:val="24"/>
                <w:szCs w:val="24"/>
                <w:lang w:val="ru-RU"/>
              </w:rPr>
              <w:br/>
              <w:t>4.1.1. Своевременно и в полном объеме выплачивать Работнику заработную плату, а также производить другие выплаты в соответствии с настоящим Договором, приложениями к нему и локальными нормативными актами, устанавливающими условия и порядок премирования.</w:t>
            </w:r>
            <w:r w:rsidRPr="0079643A">
              <w:rPr>
                <w:rFonts w:ascii="Times New Roman" w:hAnsi="Times New Roman" w:cs="Times New Roman"/>
                <w:bCs/>
                <w:sz w:val="24"/>
                <w:szCs w:val="24"/>
                <w:lang w:val="ru-RU"/>
              </w:rPr>
              <w:br/>
              <w:t>4.1.2. Обеспечивать надлежащие условия труда в соответствии с трудовым законодательством Кыргызской Республики, коллективными договорами и соглашениями, настоящим Договором, регламентами ФИФА, АФК и КФС (в том числе нормальные условия для проведения учебно-тренировочных занятий).</w:t>
            </w:r>
            <w:r w:rsidRPr="0079643A">
              <w:rPr>
                <w:rFonts w:ascii="Times New Roman" w:hAnsi="Times New Roman" w:cs="Times New Roman"/>
                <w:bCs/>
                <w:sz w:val="24"/>
                <w:szCs w:val="24"/>
                <w:lang w:val="ru-RU"/>
              </w:rPr>
              <w:br/>
              <w:t>4.1.3. Обеспечить участие Работника в проведении учебно-тренировочных мероприятий и участие в спортивных соревнованиях под руководством тренера (тренеров).</w:t>
            </w:r>
            <w:r w:rsidRPr="0079643A">
              <w:rPr>
                <w:rFonts w:ascii="Times New Roman" w:hAnsi="Times New Roman" w:cs="Times New Roman"/>
                <w:bCs/>
                <w:sz w:val="24"/>
                <w:szCs w:val="24"/>
                <w:lang w:val="ru-RU"/>
              </w:rPr>
              <w:br/>
              <w:t>4.1.4. Обеспечить страхование жизни и здоровья Работника, а также медицинское страхование в целях получения Работником дополнительных медицинских и иных услуг на условиях, предусмотренных настоящим Договором.</w:t>
            </w:r>
            <w:r w:rsidRPr="0079643A">
              <w:rPr>
                <w:rFonts w:ascii="Times New Roman" w:hAnsi="Times New Roman" w:cs="Times New Roman"/>
                <w:bCs/>
                <w:sz w:val="24"/>
                <w:szCs w:val="24"/>
                <w:lang w:val="ru-RU"/>
              </w:rPr>
              <w:br/>
              <w:t xml:space="preserve">4.1.5. Организовывать проведение за счет собственных средств обязательных периодических (не реже одного раза в год) медицинских осмотров (обследований) Работника, внеочередных медицинских осмотров (обследований) Работника по </w:t>
            </w:r>
            <w:r w:rsidRPr="0079643A">
              <w:rPr>
                <w:rFonts w:ascii="Times New Roman" w:hAnsi="Times New Roman" w:cs="Times New Roman"/>
                <w:bCs/>
                <w:sz w:val="24"/>
                <w:szCs w:val="24"/>
                <w:lang w:val="ru-RU"/>
              </w:rPr>
              <w:lastRenderedPageBreak/>
              <w:t>его просьбе в соответствии с медицинскими рекомендациями.</w:t>
            </w:r>
            <w:r w:rsidRPr="0079643A">
              <w:rPr>
                <w:rFonts w:ascii="Times New Roman" w:hAnsi="Times New Roman" w:cs="Times New Roman"/>
                <w:bCs/>
                <w:sz w:val="24"/>
                <w:szCs w:val="24"/>
                <w:lang w:val="ru-RU"/>
              </w:rPr>
              <w:br/>
              <w:t>4.1.6. Обеспечить Работника необходимой спортивной экипировкой, спортивным оборудованием и инвентарем, другими материально-техническими средствами, необходимыми для осуществления им трудовой деятельности, соответствующими требованиям, предъявляемым ФИФА, АФК и КФС, а также поддерживать их в пригодном для нормального использования состоянии.</w:t>
            </w:r>
            <w:r w:rsidRPr="0079643A">
              <w:rPr>
                <w:rFonts w:ascii="Times New Roman" w:hAnsi="Times New Roman" w:cs="Times New Roman"/>
                <w:bCs/>
                <w:sz w:val="24"/>
                <w:szCs w:val="24"/>
                <w:lang w:val="ru-RU"/>
              </w:rPr>
              <w:br/>
              <w:t>4.1.7. Работодатель обязан в период временной нетрудоспособности Работника, вызванной спортивной травмой, полученной им при исполнении обязанностей по настоящему Договору, производить выплату пособия по временной нетрудоспособности в соответствии с законом и иными нормативными правовыми актами Кыргызской Республики.</w:t>
            </w:r>
            <w:r w:rsidRPr="0079643A">
              <w:rPr>
                <w:rFonts w:ascii="Times New Roman" w:hAnsi="Times New Roman" w:cs="Times New Roman"/>
                <w:bCs/>
                <w:sz w:val="24"/>
                <w:szCs w:val="24"/>
                <w:lang w:val="ru-RU"/>
              </w:rPr>
              <w:br/>
              <w:t>4.1.8. Работодатель обязан уважать и признавать гражданские права Работника (в частности, право на свободу слова, и т.д.), его права по их защите, а также соблюдать запрет дискриминации в отношении Работника.</w:t>
            </w:r>
            <w:r w:rsidRPr="0079643A">
              <w:rPr>
                <w:rFonts w:ascii="Times New Roman" w:hAnsi="Times New Roman" w:cs="Times New Roman"/>
                <w:bCs/>
                <w:sz w:val="24"/>
                <w:szCs w:val="24"/>
                <w:lang w:val="ru-RU"/>
              </w:rPr>
              <w:br/>
              <w:t>4.1.9. Работодатель обязан в случае получения Работником в период действия с ним настоящего Договора спортивной травмы, в части не охватываемой его медицинским страхованием и обязательным социальным страхованием от несчастных случаев на производстве, оплачивать обоснованные расходы (осуществляемые только в период действия трудового договора и только если они не вызывают письменных возражений у врача клуба, если иное не будет предусмотрено сторонами в настоящем трудовом договоре) по: его лечению, осуществляемое на территории Кыргызской Республики (и/или за рубежом, если это будет установлено трудовым договором), в том числе по его проезду к месту лечения и обратно; приобретению необходимых лекарств, изделий медицинского назначения и индивидуального ухода; постороннему специальному медицинскому уходу.</w:t>
            </w:r>
          </w:p>
          <w:p w14:paraId="2935E90E" w14:textId="77777777"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 xml:space="preserve">4.2. Работодатель имеет права и несет обязанности в соответствии с трудовым законодательством и иными нормативными правовыми актами Кыргызской </w:t>
            </w:r>
            <w:r w:rsidRPr="0079643A">
              <w:rPr>
                <w:rFonts w:ascii="Times New Roman" w:hAnsi="Times New Roman" w:cs="Times New Roman"/>
                <w:bCs/>
                <w:sz w:val="24"/>
                <w:szCs w:val="24"/>
                <w:lang w:val="ru-RU"/>
              </w:rPr>
              <w:lastRenderedPageBreak/>
              <w:t>Республики, содержащими нормы трудового права, коллективными договорами, соглашениями, а также локальными нормативными актами, принимаемыми работодателем с учетом норм КФС, регламентирующими документами ФИФА, АФК и КФС.</w:t>
            </w:r>
          </w:p>
          <w:p w14:paraId="14DC3A85" w14:textId="77777777" w:rsidR="0079643A" w:rsidRDefault="0079643A" w:rsidP="004F4C91">
            <w:pPr>
              <w:spacing w:line="276" w:lineRule="auto"/>
              <w:jc w:val="both"/>
              <w:rPr>
                <w:rFonts w:ascii="Times New Roman" w:hAnsi="Times New Roman" w:cs="Times New Roman"/>
                <w:b/>
                <w:bCs/>
                <w:sz w:val="24"/>
                <w:szCs w:val="24"/>
                <w:lang w:val="ru-RU"/>
              </w:rPr>
            </w:pPr>
          </w:p>
          <w:p w14:paraId="143A90E2" w14:textId="461453B6" w:rsidR="0079643A" w:rsidRPr="0079643A" w:rsidRDefault="0079643A" w:rsidP="004F4C91">
            <w:pPr>
              <w:spacing w:line="276" w:lineRule="auto"/>
              <w:jc w:val="both"/>
              <w:rPr>
                <w:rFonts w:ascii="Times New Roman" w:hAnsi="Times New Roman" w:cs="Times New Roman"/>
                <w:b/>
                <w:bCs/>
                <w:sz w:val="24"/>
                <w:szCs w:val="24"/>
                <w:lang w:val="ru-RU"/>
              </w:rPr>
            </w:pPr>
            <w:r w:rsidRPr="0079643A">
              <w:rPr>
                <w:rFonts w:ascii="Times New Roman" w:hAnsi="Times New Roman" w:cs="Times New Roman"/>
                <w:b/>
                <w:bCs/>
                <w:sz w:val="24"/>
                <w:szCs w:val="24"/>
                <w:lang w:val="ru-RU"/>
              </w:rPr>
              <w:t>Статья 5. Срок действия договора</w:t>
            </w:r>
          </w:p>
          <w:p w14:paraId="25D4FCEE" w14:textId="2E673434"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5.1. Настоящий Договор является срочным трудовым договором, заключенным на определенный срок в соответствии со статьями 18 и 195 Трудового кодекса Кыргызской Республики, а именно с «</w:t>
            </w:r>
            <w:r w:rsidR="00E904A7">
              <w:rPr>
                <w:rFonts w:ascii="Times New Roman" w:hAnsi="Times New Roman" w:cs="Times New Roman"/>
                <w:bCs/>
                <w:sz w:val="24"/>
                <w:szCs w:val="24"/>
                <w:lang w:val="ru-RU"/>
              </w:rPr>
              <w:t>_</w:t>
            </w:r>
            <w:r w:rsidRPr="0079643A">
              <w:rPr>
                <w:rFonts w:ascii="Times New Roman" w:hAnsi="Times New Roman" w:cs="Times New Roman"/>
                <w:b/>
                <w:bCs/>
                <w:sz w:val="24"/>
                <w:szCs w:val="24"/>
                <w:lang w:val="ru-RU"/>
              </w:rPr>
              <w:t>» __________ 20</w:t>
            </w:r>
            <w:r w:rsidR="00E904A7">
              <w:rPr>
                <w:rFonts w:ascii="Times New Roman" w:hAnsi="Times New Roman" w:cs="Times New Roman"/>
                <w:b/>
                <w:bCs/>
                <w:sz w:val="24"/>
                <w:szCs w:val="24"/>
                <w:lang w:val="ru-RU"/>
              </w:rPr>
              <w:t>2</w:t>
            </w:r>
            <w:r w:rsidR="00884E31" w:rsidRPr="00884E31">
              <w:rPr>
                <w:rFonts w:ascii="Times New Roman" w:hAnsi="Times New Roman" w:cs="Times New Roman"/>
                <w:b/>
                <w:bCs/>
                <w:sz w:val="24"/>
                <w:szCs w:val="24"/>
                <w:lang w:val="ru-RU"/>
              </w:rPr>
              <w:t>_</w:t>
            </w:r>
            <w:r w:rsidRPr="0079643A">
              <w:rPr>
                <w:rFonts w:ascii="Times New Roman" w:hAnsi="Times New Roman" w:cs="Times New Roman"/>
                <w:bCs/>
                <w:sz w:val="24"/>
                <w:szCs w:val="24"/>
                <w:lang w:val="ru-RU"/>
              </w:rPr>
              <w:t xml:space="preserve"> года по «</w:t>
            </w:r>
            <w:r w:rsidR="00E904A7">
              <w:rPr>
                <w:rFonts w:ascii="Times New Roman" w:hAnsi="Times New Roman" w:cs="Times New Roman"/>
                <w:bCs/>
                <w:sz w:val="24"/>
                <w:szCs w:val="24"/>
                <w:lang w:val="ru-RU"/>
              </w:rPr>
              <w:t>_</w:t>
            </w:r>
            <w:r w:rsidRPr="0079643A">
              <w:rPr>
                <w:rFonts w:ascii="Times New Roman" w:hAnsi="Times New Roman" w:cs="Times New Roman"/>
                <w:b/>
                <w:bCs/>
                <w:sz w:val="24"/>
                <w:szCs w:val="24"/>
                <w:lang w:val="ru-RU"/>
              </w:rPr>
              <w:t>» __________ 20</w:t>
            </w:r>
            <w:r w:rsidR="00E904A7">
              <w:rPr>
                <w:rFonts w:ascii="Times New Roman" w:hAnsi="Times New Roman" w:cs="Times New Roman"/>
                <w:b/>
                <w:bCs/>
                <w:sz w:val="24"/>
                <w:szCs w:val="24"/>
                <w:lang w:val="ru-RU"/>
              </w:rPr>
              <w:t>2_</w:t>
            </w:r>
            <w:r w:rsidRPr="0079643A">
              <w:rPr>
                <w:rFonts w:ascii="Times New Roman" w:hAnsi="Times New Roman" w:cs="Times New Roman"/>
                <w:bCs/>
                <w:sz w:val="24"/>
                <w:szCs w:val="24"/>
                <w:lang w:val="ru-RU"/>
              </w:rPr>
              <w:t xml:space="preserve"> года включительно.</w:t>
            </w:r>
            <w:r w:rsidRPr="0079643A">
              <w:rPr>
                <w:rFonts w:ascii="Times New Roman" w:hAnsi="Times New Roman" w:cs="Times New Roman"/>
                <w:bCs/>
                <w:sz w:val="24"/>
                <w:szCs w:val="24"/>
                <w:lang w:val="ru-RU"/>
              </w:rPr>
              <w:br/>
              <w:t>5.2. Датой начала работы устанавливается «</w:t>
            </w:r>
            <w:r w:rsidRPr="0079643A">
              <w:rPr>
                <w:rFonts w:ascii="Times New Roman" w:hAnsi="Times New Roman" w:cs="Times New Roman"/>
                <w:b/>
                <w:bCs/>
                <w:sz w:val="24"/>
                <w:szCs w:val="24"/>
                <w:lang w:val="ru-RU"/>
              </w:rPr>
              <w:t>» __________ 20</w:t>
            </w:r>
            <w:r w:rsidR="00884E31" w:rsidRPr="00884E31">
              <w:rPr>
                <w:rFonts w:ascii="Times New Roman" w:hAnsi="Times New Roman" w:cs="Times New Roman"/>
                <w:b/>
                <w:bCs/>
                <w:sz w:val="24"/>
                <w:szCs w:val="24"/>
                <w:lang w:val="ru-RU"/>
              </w:rPr>
              <w:t>_</w:t>
            </w:r>
            <w:r w:rsidRPr="0079643A">
              <w:rPr>
                <w:rFonts w:ascii="Times New Roman" w:hAnsi="Times New Roman" w:cs="Times New Roman"/>
                <w:bCs/>
                <w:sz w:val="24"/>
                <w:szCs w:val="24"/>
                <w:lang w:val="ru-RU"/>
              </w:rPr>
              <w:t xml:space="preserve"> года.</w:t>
            </w:r>
          </w:p>
          <w:p w14:paraId="0DA0DF53" w14:textId="77777777" w:rsidR="00E904A7" w:rsidRDefault="00E904A7" w:rsidP="004F4C91">
            <w:pPr>
              <w:spacing w:line="276" w:lineRule="auto"/>
              <w:jc w:val="both"/>
              <w:rPr>
                <w:rFonts w:ascii="Times New Roman" w:hAnsi="Times New Roman" w:cs="Times New Roman"/>
                <w:b/>
                <w:bCs/>
                <w:sz w:val="24"/>
                <w:szCs w:val="24"/>
                <w:lang w:val="ru-RU"/>
              </w:rPr>
            </w:pPr>
          </w:p>
          <w:p w14:paraId="76F7ED3B" w14:textId="254CC7FC" w:rsidR="0079643A" w:rsidRPr="0079643A" w:rsidRDefault="0079643A" w:rsidP="004F4C91">
            <w:pPr>
              <w:spacing w:line="276" w:lineRule="auto"/>
              <w:jc w:val="both"/>
              <w:rPr>
                <w:rFonts w:ascii="Times New Roman" w:hAnsi="Times New Roman" w:cs="Times New Roman"/>
                <w:b/>
                <w:bCs/>
                <w:sz w:val="24"/>
                <w:szCs w:val="24"/>
                <w:lang w:val="ru-RU"/>
              </w:rPr>
            </w:pPr>
            <w:r w:rsidRPr="0079643A">
              <w:rPr>
                <w:rFonts w:ascii="Times New Roman" w:hAnsi="Times New Roman" w:cs="Times New Roman"/>
                <w:b/>
                <w:bCs/>
                <w:sz w:val="24"/>
                <w:szCs w:val="24"/>
                <w:lang w:val="ru-RU"/>
              </w:rPr>
              <w:t>Статья 6. Рабочее время и время отдыха</w:t>
            </w:r>
          </w:p>
          <w:p w14:paraId="2054E82C" w14:textId="77777777"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6.1. Работнику устанавливается ненормированный рабочий день - особый режим работы, в соответствии с которым Работник может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устанавливаемой трудовым законодательством Кыргызской Республики.</w:t>
            </w:r>
            <w:r w:rsidRPr="0079643A">
              <w:rPr>
                <w:rFonts w:ascii="Times New Roman" w:hAnsi="Times New Roman" w:cs="Times New Roman"/>
                <w:bCs/>
                <w:sz w:val="24"/>
                <w:szCs w:val="24"/>
                <w:lang w:val="ru-RU"/>
              </w:rPr>
              <w:br/>
              <w:t>6.2. Работнику устанавливается ежегодный оплачиваемый отпуск продолжительностью 28 календарных дней, при этом отпуск предоставляется в соответствии с графиком отпусков, утвержденным Работодателем.</w:t>
            </w:r>
            <w:r w:rsidRPr="0079643A">
              <w:rPr>
                <w:rFonts w:ascii="Times New Roman" w:hAnsi="Times New Roman" w:cs="Times New Roman"/>
                <w:bCs/>
                <w:sz w:val="24"/>
                <w:szCs w:val="24"/>
                <w:lang w:val="ru-RU"/>
              </w:rPr>
              <w:br/>
              <w:t>6.3. Работнику предоставляется время отдыха в иных случаях, предусмотренных законодательством Кыргызской Республики, коллективными договорами, соглашениями, локальными нормативными актами Работодателя.</w:t>
            </w:r>
          </w:p>
          <w:p w14:paraId="1F95C5A0" w14:textId="77777777" w:rsidR="00884E31" w:rsidRPr="00122E2B" w:rsidRDefault="00884E31" w:rsidP="004F4C91">
            <w:pPr>
              <w:spacing w:line="276" w:lineRule="auto"/>
              <w:jc w:val="both"/>
              <w:rPr>
                <w:rFonts w:ascii="Times New Roman" w:hAnsi="Times New Roman" w:cs="Times New Roman"/>
                <w:b/>
                <w:bCs/>
                <w:sz w:val="24"/>
                <w:szCs w:val="24"/>
                <w:lang w:val="ru-RU"/>
              </w:rPr>
            </w:pPr>
          </w:p>
          <w:p w14:paraId="745B9DA6" w14:textId="2F886BA1" w:rsidR="0079643A" w:rsidRPr="0079643A" w:rsidRDefault="0079643A" w:rsidP="004F4C91">
            <w:pPr>
              <w:spacing w:line="276" w:lineRule="auto"/>
              <w:jc w:val="both"/>
              <w:rPr>
                <w:rFonts w:ascii="Times New Roman" w:hAnsi="Times New Roman" w:cs="Times New Roman"/>
                <w:b/>
                <w:bCs/>
                <w:sz w:val="24"/>
                <w:szCs w:val="24"/>
                <w:lang w:val="ru-RU"/>
              </w:rPr>
            </w:pPr>
            <w:r w:rsidRPr="0079643A">
              <w:rPr>
                <w:rFonts w:ascii="Times New Roman" w:hAnsi="Times New Roman" w:cs="Times New Roman"/>
                <w:b/>
                <w:bCs/>
                <w:sz w:val="24"/>
                <w:szCs w:val="24"/>
                <w:lang w:val="ru-RU"/>
              </w:rPr>
              <w:t>Статья 7. Оплата труда</w:t>
            </w:r>
          </w:p>
          <w:p w14:paraId="79BBD5F3" w14:textId="77777777"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7.1. Работнику устанавливается заработная плата в виде ежемесячного должностного оклада без учета компенсационных, стимулирующих, и социальных выплат в размере ________ сомов.</w:t>
            </w:r>
            <w:r w:rsidRPr="0079643A">
              <w:rPr>
                <w:rFonts w:ascii="Times New Roman" w:hAnsi="Times New Roman" w:cs="Times New Roman"/>
                <w:bCs/>
                <w:sz w:val="24"/>
                <w:szCs w:val="24"/>
                <w:lang w:val="ru-RU"/>
              </w:rPr>
              <w:br/>
              <w:t xml:space="preserve">7.2. По решению Работодателя Работнику может выплачиваться премия за достижение спортивных </w:t>
            </w:r>
            <w:r w:rsidRPr="0079643A">
              <w:rPr>
                <w:rFonts w:ascii="Times New Roman" w:hAnsi="Times New Roman" w:cs="Times New Roman"/>
                <w:bCs/>
                <w:sz w:val="24"/>
                <w:szCs w:val="24"/>
                <w:lang w:val="ru-RU"/>
              </w:rPr>
              <w:lastRenderedPageBreak/>
              <w:t>результатов в соответствии с положением о премировании.</w:t>
            </w:r>
            <w:r w:rsidRPr="0079643A">
              <w:rPr>
                <w:rFonts w:ascii="Times New Roman" w:hAnsi="Times New Roman" w:cs="Times New Roman"/>
                <w:bCs/>
                <w:sz w:val="24"/>
                <w:szCs w:val="24"/>
                <w:lang w:val="ru-RU"/>
              </w:rPr>
              <w:br/>
              <w:t>7.3. Работодатель вправе устанавливать стимулирующие выплаты, доплаты и надбавки и иные выплаты, размеры и порядок выплаты которых устанавливаются дополнительным соглашением к настоящему Договору и (или) локальными нормативными актами Работодателя.</w:t>
            </w:r>
            <w:r w:rsidRPr="0079643A">
              <w:rPr>
                <w:rFonts w:ascii="Times New Roman" w:hAnsi="Times New Roman" w:cs="Times New Roman"/>
                <w:bCs/>
                <w:sz w:val="24"/>
                <w:szCs w:val="24"/>
                <w:lang w:val="ru-RU"/>
              </w:rPr>
              <w:br/>
              <w:t>7.4. Заработная плата выплачивается Работнику в месте выполнения им работы либо перечисляется на указанный Работником счет в банке на условиях, определенных коллективным договором или настоящим Договором.</w:t>
            </w:r>
          </w:p>
          <w:p w14:paraId="620C10DF" w14:textId="77777777" w:rsidR="00E904A7" w:rsidRDefault="00E904A7" w:rsidP="004F4C91">
            <w:pPr>
              <w:spacing w:line="276" w:lineRule="auto"/>
              <w:jc w:val="both"/>
              <w:rPr>
                <w:rFonts w:ascii="Times New Roman" w:hAnsi="Times New Roman" w:cs="Times New Roman"/>
                <w:b/>
                <w:bCs/>
                <w:sz w:val="24"/>
                <w:szCs w:val="24"/>
                <w:lang w:val="ru-RU"/>
              </w:rPr>
            </w:pPr>
          </w:p>
          <w:p w14:paraId="360BB3CE" w14:textId="6E6634FF" w:rsidR="0079643A" w:rsidRPr="0079643A" w:rsidRDefault="0079643A" w:rsidP="004F4C91">
            <w:pPr>
              <w:spacing w:line="276" w:lineRule="auto"/>
              <w:jc w:val="both"/>
              <w:rPr>
                <w:rFonts w:ascii="Times New Roman" w:hAnsi="Times New Roman" w:cs="Times New Roman"/>
                <w:b/>
                <w:bCs/>
                <w:sz w:val="24"/>
                <w:szCs w:val="24"/>
                <w:lang w:val="ru-RU"/>
              </w:rPr>
            </w:pPr>
            <w:r w:rsidRPr="0079643A">
              <w:rPr>
                <w:rFonts w:ascii="Times New Roman" w:hAnsi="Times New Roman" w:cs="Times New Roman"/>
                <w:b/>
                <w:bCs/>
                <w:sz w:val="24"/>
                <w:szCs w:val="24"/>
                <w:lang w:val="ru-RU"/>
              </w:rPr>
              <w:t>Статья 8. Страхование работника</w:t>
            </w:r>
          </w:p>
          <w:p w14:paraId="79FDA84B" w14:textId="77777777"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8.1. Работник подлежит социальному страхованию в порядке и на условиях, установленных действующим законодательством Кыргызской Республики.</w:t>
            </w:r>
            <w:r w:rsidRPr="0079643A">
              <w:rPr>
                <w:rFonts w:ascii="Times New Roman" w:hAnsi="Times New Roman" w:cs="Times New Roman"/>
                <w:bCs/>
                <w:sz w:val="24"/>
                <w:szCs w:val="24"/>
                <w:lang w:val="ru-RU"/>
              </w:rPr>
              <w:br/>
              <w:t>8.2. Работник подлежит страхованию жизни и здоровья, а также медицинскому страхованию.</w:t>
            </w:r>
          </w:p>
          <w:p w14:paraId="300016F8" w14:textId="77777777" w:rsidR="00E904A7" w:rsidRDefault="00E904A7" w:rsidP="004F4C91">
            <w:pPr>
              <w:spacing w:line="276" w:lineRule="auto"/>
              <w:jc w:val="both"/>
              <w:rPr>
                <w:rFonts w:ascii="Times New Roman" w:hAnsi="Times New Roman" w:cs="Times New Roman"/>
                <w:b/>
                <w:bCs/>
                <w:sz w:val="24"/>
                <w:szCs w:val="24"/>
                <w:lang w:val="ru-RU"/>
              </w:rPr>
            </w:pPr>
          </w:p>
          <w:p w14:paraId="132E49DF" w14:textId="03F02D22" w:rsidR="0079643A" w:rsidRPr="0079643A" w:rsidRDefault="0079643A" w:rsidP="004F4C91">
            <w:pPr>
              <w:spacing w:line="276" w:lineRule="auto"/>
              <w:jc w:val="both"/>
              <w:rPr>
                <w:rFonts w:ascii="Times New Roman" w:hAnsi="Times New Roman" w:cs="Times New Roman"/>
                <w:b/>
                <w:bCs/>
                <w:sz w:val="24"/>
                <w:szCs w:val="24"/>
                <w:lang w:val="ru-RU"/>
              </w:rPr>
            </w:pPr>
            <w:r w:rsidRPr="0079643A">
              <w:rPr>
                <w:rFonts w:ascii="Times New Roman" w:hAnsi="Times New Roman" w:cs="Times New Roman"/>
                <w:b/>
                <w:bCs/>
                <w:sz w:val="24"/>
                <w:szCs w:val="24"/>
                <w:lang w:val="ru-RU"/>
              </w:rPr>
              <w:t>Статья 9. Прекращение трудового договора</w:t>
            </w:r>
          </w:p>
          <w:p w14:paraId="71D4B6F7" w14:textId="77777777"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9.1. Настоящий Договор может быть прекращен по основаниям, предусмотренным Трудовым кодексом Кыргызской Республики.</w:t>
            </w:r>
            <w:r w:rsidRPr="0079643A">
              <w:rPr>
                <w:rFonts w:ascii="Times New Roman" w:hAnsi="Times New Roman" w:cs="Times New Roman"/>
                <w:bCs/>
                <w:sz w:val="24"/>
                <w:szCs w:val="24"/>
                <w:lang w:val="ru-RU"/>
              </w:rPr>
              <w:br/>
              <w:t>9.2. 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роспись.</w:t>
            </w:r>
          </w:p>
          <w:p w14:paraId="0E6B758F" w14:textId="77777777" w:rsidR="00E904A7" w:rsidRDefault="00E904A7" w:rsidP="004F4C91">
            <w:pPr>
              <w:spacing w:line="276" w:lineRule="auto"/>
              <w:jc w:val="both"/>
              <w:rPr>
                <w:rFonts w:ascii="Times New Roman" w:hAnsi="Times New Roman" w:cs="Times New Roman"/>
                <w:b/>
                <w:bCs/>
                <w:sz w:val="24"/>
                <w:szCs w:val="24"/>
                <w:lang w:val="ru-RU"/>
              </w:rPr>
            </w:pPr>
          </w:p>
          <w:p w14:paraId="087C2276" w14:textId="0E7DE29E" w:rsidR="0079643A" w:rsidRPr="0079643A" w:rsidRDefault="0079643A" w:rsidP="004F4C91">
            <w:pPr>
              <w:spacing w:line="276" w:lineRule="auto"/>
              <w:jc w:val="both"/>
              <w:rPr>
                <w:rFonts w:ascii="Times New Roman" w:hAnsi="Times New Roman" w:cs="Times New Roman"/>
                <w:b/>
                <w:bCs/>
                <w:sz w:val="24"/>
                <w:szCs w:val="24"/>
                <w:lang w:val="ru-RU"/>
              </w:rPr>
            </w:pPr>
            <w:r w:rsidRPr="0079643A">
              <w:rPr>
                <w:rFonts w:ascii="Times New Roman" w:hAnsi="Times New Roman" w:cs="Times New Roman"/>
                <w:b/>
                <w:bCs/>
                <w:sz w:val="24"/>
                <w:szCs w:val="24"/>
                <w:lang w:val="ru-RU"/>
              </w:rPr>
              <w:t>Статья 10. Порядок разрешения споров</w:t>
            </w:r>
          </w:p>
          <w:p w14:paraId="1D42BEBE" w14:textId="77777777" w:rsidR="0079643A" w:rsidRP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10.1. В случае возникновения спора между Сторонами, он подлежит урегулированию путем непосредственных переговоров. Если спор между Сторонами не будет урегулирован, то он подлежит обязательному разрешению в досудебном порядке в соответствии с установленными регламентами КФС.</w:t>
            </w:r>
          </w:p>
          <w:p w14:paraId="79880882" w14:textId="77777777" w:rsidR="00E904A7" w:rsidRDefault="00E904A7" w:rsidP="004F4C91">
            <w:pPr>
              <w:spacing w:line="276" w:lineRule="auto"/>
              <w:jc w:val="both"/>
              <w:rPr>
                <w:rFonts w:ascii="Times New Roman" w:hAnsi="Times New Roman" w:cs="Times New Roman"/>
                <w:b/>
                <w:bCs/>
                <w:sz w:val="24"/>
                <w:szCs w:val="24"/>
                <w:lang w:val="ru-RU"/>
              </w:rPr>
            </w:pPr>
          </w:p>
          <w:p w14:paraId="249C4981" w14:textId="4B899E3B" w:rsidR="0079643A" w:rsidRPr="0079643A" w:rsidRDefault="0079643A" w:rsidP="004F4C91">
            <w:pPr>
              <w:spacing w:line="276" w:lineRule="auto"/>
              <w:jc w:val="both"/>
              <w:rPr>
                <w:rFonts w:ascii="Times New Roman" w:hAnsi="Times New Roman" w:cs="Times New Roman"/>
                <w:b/>
                <w:bCs/>
                <w:sz w:val="24"/>
                <w:szCs w:val="24"/>
                <w:lang w:val="ru-RU"/>
              </w:rPr>
            </w:pPr>
            <w:r w:rsidRPr="0079643A">
              <w:rPr>
                <w:rFonts w:ascii="Times New Roman" w:hAnsi="Times New Roman" w:cs="Times New Roman"/>
                <w:b/>
                <w:bCs/>
                <w:sz w:val="24"/>
                <w:szCs w:val="24"/>
                <w:lang w:val="ru-RU"/>
              </w:rPr>
              <w:t>Статья 11. Прочие условия</w:t>
            </w:r>
          </w:p>
          <w:p w14:paraId="1ABCA279" w14:textId="77777777" w:rsidR="0079643A" w:rsidRDefault="0079643A" w:rsidP="004F4C91">
            <w:pPr>
              <w:spacing w:line="276" w:lineRule="auto"/>
              <w:jc w:val="both"/>
              <w:rPr>
                <w:rFonts w:ascii="Times New Roman" w:hAnsi="Times New Roman" w:cs="Times New Roman"/>
                <w:bCs/>
                <w:sz w:val="24"/>
                <w:szCs w:val="24"/>
                <w:lang w:val="ru-RU"/>
              </w:rPr>
            </w:pPr>
            <w:r w:rsidRPr="0079643A">
              <w:rPr>
                <w:rFonts w:ascii="Times New Roman" w:hAnsi="Times New Roman" w:cs="Times New Roman"/>
                <w:bCs/>
                <w:sz w:val="24"/>
                <w:szCs w:val="24"/>
                <w:lang w:val="ru-RU"/>
              </w:rPr>
              <w:t>11.1. Настоящий Договор заключен и составлен в 3 (трех) экземплярах, имеющих одинаковую юридическую силу по одному экземпляру для каждой из Сторон, третий экземпляр передается в КФС.</w:t>
            </w:r>
            <w:r w:rsidRPr="0079643A">
              <w:rPr>
                <w:rFonts w:ascii="Times New Roman" w:hAnsi="Times New Roman" w:cs="Times New Roman"/>
                <w:bCs/>
                <w:sz w:val="24"/>
                <w:szCs w:val="24"/>
                <w:lang w:val="ru-RU"/>
              </w:rPr>
              <w:br/>
            </w:r>
            <w:r w:rsidRPr="0079643A">
              <w:rPr>
                <w:rFonts w:ascii="Times New Roman" w:hAnsi="Times New Roman" w:cs="Times New Roman"/>
                <w:bCs/>
                <w:sz w:val="24"/>
                <w:szCs w:val="24"/>
                <w:lang w:val="ru-RU"/>
              </w:rPr>
              <w:lastRenderedPageBreak/>
              <w:t>11.2. Права и обязанности Сторон, не урегулированные настоящим Договором, а также их ответственность определяются нормами трудового законодательства Кыргызской Республики, правилами и нормами ФИФА, АФК и КФС.</w:t>
            </w:r>
          </w:p>
          <w:p w14:paraId="19E80474" w14:textId="77777777" w:rsidR="00E904A7" w:rsidRDefault="00E904A7" w:rsidP="004F4C91">
            <w:pPr>
              <w:spacing w:line="276" w:lineRule="auto"/>
              <w:jc w:val="both"/>
              <w:rPr>
                <w:rFonts w:ascii="Times New Roman" w:hAnsi="Times New Roman" w:cs="Times New Roman"/>
                <w:bCs/>
                <w:sz w:val="24"/>
                <w:szCs w:val="24"/>
                <w:lang w:val="ru-RU"/>
              </w:rPr>
            </w:pPr>
          </w:p>
          <w:p w14:paraId="6C79DCA6" w14:textId="77777777" w:rsidR="00E904A7" w:rsidRPr="00E904A7" w:rsidRDefault="00E904A7" w:rsidP="004F4C91">
            <w:pPr>
              <w:spacing w:line="276" w:lineRule="auto"/>
              <w:jc w:val="both"/>
              <w:rPr>
                <w:rFonts w:ascii="Times New Roman" w:hAnsi="Times New Roman" w:cs="Times New Roman"/>
                <w:b/>
                <w:bCs/>
                <w:sz w:val="24"/>
                <w:szCs w:val="24"/>
                <w:lang w:val="ru-RU"/>
              </w:rPr>
            </w:pPr>
            <w:r w:rsidRPr="00E904A7">
              <w:rPr>
                <w:rFonts w:ascii="Times New Roman" w:hAnsi="Times New Roman" w:cs="Times New Roman"/>
                <w:b/>
                <w:bCs/>
                <w:sz w:val="24"/>
                <w:szCs w:val="24"/>
                <w:lang w:val="ru-RU"/>
              </w:rPr>
              <w:t>Статья 12. Реквизиты и подписи сторон</w:t>
            </w:r>
          </w:p>
          <w:p w14:paraId="1A12C0BF" w14:textId="64707C3F" w:rsidR="00E904A7" w:rsidRPr="00E904A7" w:rsidRDefault="00E904A7" w:rsidP="004F4C91">
            <w:pPr>
              <w:spacing w:line="276" w:lineRule="auto"/>
              <w:jc w:val="both"/>
              <w:rPr>
                <w:rFonts w:ascii="Times New Roman" w:hAnsi="Times New Roman" w:cs="Times New Roman"/>
                <w:bCs/>
                <w:sz w:val="24"/>
                <w:szCs w:val="24"/>
                <w:lang w:val="ru-RU"/>
              </w:rPr>
            </w:pPr>
            <w:r w:rsidRPr="00E904A7">
              <w:rPr>
                <w:rFonts w:ascii="Times New Roman" w:hAnsi="Times New Roman" w:cs="Times New Roman"/>
                <w:b/>
                <w:bCs/>
                <w:sz w:val="24"/>
                <w:szCs w:val="24"/>
                <w:lang w:val="ru-RU"/>
              </w:rPr>
              <w:t>Работодатель:</w:t>
            </w:r>
            <w:r w:rsidRPr="00E904A7">
              <w:rPr>
                <w:rFonts w:ascii="Times New Roman" w:hAnsi="Times New Roman" w:cs="Times New Roman"/>
                <w:bCs/>
                <w:sz w:val="24"/>
                <w:szCs w:val="24"/>
                <w:lang w:val="ru-RU"/>
              </w:rPr>
              <w:br/>
              <w:t>Полное фирменное наименование юридического лица:____________________</w:t>
            </w:r>
            <w:r w:rsidRPr="00E904A7">
              <w:rPr>
                <w:rFonts w:ascii="Times New Roman" w:hAnsi="Times New Roman" w:cs="Times New Roman"/>
                <w:bCs/>
                <w:sz w:val="24"/>
                <w:szCs w:val="24"/>
                <w:lang w:val="ru-RU"/>
              </w:rPr>
              <w:br/>
              <w:t>Номер и дата государственной регистрации учредительных документов: ____________________</w:t>
            </w:r>
            <w:r w:rsidRPr="00E904A7">
              <w:rPr>
                <w:rFonts w:ascii="Times New Roman" w:hAnsi="Times New Roman" w:cs="Times New Roman"/>
                <w:bCs/>
                <w:sz w:val="24"/>
                <w:szCs w:val="24"/>
                <w:lang w:val="ru-RU"/>
              </w:rPr>
              <w:br/>
              <w:t>Адрес (местонахождение): ____________________</w:t>
            </w:r>
            <w:r w:rsidRPr="00E904A7">
              <w:rPr>
                <w:rFonts w:ascii="Times New Roman" w:hAnsi="Times New Roman" w:cs="Times New Roman"/>
                <w:bCs/>
                <w:sz w:val="24"/>
                <w:szCs w:val="24"/>
                <w:lang w:val="ru-RU"/>
              </w:rPr>
              <w:br/>
              <w:t>Идентификационный номер: ____________________</w:t>
            </w:r>
            <w:r w:rsidRPr="00E904A7">
              <w:rPr>
                <w:rFonts w:ascii="Times New Roman" w:hAnsi="Times New Roman" w:cs="Times New Roman"/>
                <w:bCs/>
                <w:sz w:val="24"/>
                <w:szCs w:val="24"/>
                <w:lang w:val="ru-RU"/>
              </w:rPr>
              <w:br/>
              <w:t>__________/__________/</w:t>
            </w:r>
            <w:r w:rsidRPr="00E904A7">
              <w:rPr>
                <w:rFonts w:ascii="Times New Roman" w:hAnsi="Times New Roman" w:cs="Times New Roman"/>
                <w:bCs/>
                <w:sz w:val="24"/>
                <w:szCs w:val="24"/>
                <w:lang w:val="ru-RU"/>
              </w:rPr>
              <w:br/>
            </w:r>
            <w:r w:rsidRPr="00E904A7">
              <w:rPr>
                <w:rFonts w:ascii="Times New Roman" w:hAnsi="Times New Roman" w:cs="Times New Roman"/>
                <w:bCs/>
                <w:i/>
                <w:iCs/>
                <w:sz w:val="24"/>
                <w:szCs w:val="24"/>
                <w:lang w:val="ru-RU"/>
              </w:rPr>
              <w:t>М.П. подпись должность, Ф.И.О.</w:t>
            </w:r>
          </w:p>
          <w:p w14:paraId="0A1006EB" w14:textId="77777777" w:rsidR="00E904A7" w:rsidRDefault="00E904A7" w:rsidP="004F4C91">
            <w:pPr>
              <w:spacing w:line="276" w:lineRule="auto"/>
              <w:jc w:val="both"/>
              <w:rPr>
                <w:rFonts w:ascii="Times New Roman" w:hAnsi="Times New Roman" w:cs="Times New Roman"/>
                <w:bCs/>
                <w:sz w:val="24"/>
                <w:szCs w:val="24"/>
                <w:lang w:val="ru-RU"/>
              </w:rPr>
            </w:pPr>
          </w:p>
          <w:p w14:paraId="3FABC9FE" w14:textId="594C05E8" w:rsidR="004F4C91" w:rsidRPr="003402E5" w:rsidRDefault="00E904A7" w:rsidP="004F4C91">
            <w:pPr>
              <w:spacing w:line="276" w:lineRule="auto"/>
              <w:jc w:val="both"/>
              <w:rPr>
                <w:rFonts w:ascii="Times New Roman" w:hAnsi="Times New Roman" w:cs="Times New Roman"/>
                <w:bCs/>
                <w:sz w:val="24"/>
                <w:szCs w:val="24"/>
                <w:lang w:val="ru-RU"/>
              </w:rPr>
            </w:pPr>
            <w:r w:rsidRPr="00E904A7">
              <w:rPr>
                <w:rFonts w:ascii="Times New Roman" w:hAnsi="Times New Roman" w:cs="Times New Roman"/>
                <w:b/>
                <w:bCs/>
                <w:sz w:val="24"/>
                <w:szCs w:val="24"/>
                <w:lang w:val="ru-RU"/>
              </w:rPr>
              <w:t>Работник:</w:t>
            </w:r>
            <w:r w:rsidRPr="00E904A7">
              <w:rPr>
                <w:rFonts w:ascii="Times New Roman" w:hAnsi="Times New Roman" w:cs="Times New Roman"/>
                <w:bCs/>
                <w:sz w:val="24"/>
                <w:szCs w:val="24"/>
                <w:lang w:val="ru-RU"/>
              </w:rPr>
              <w:br/>
              <w:t>Фамилия, имя, отчество: ____________________</w:t>
            </w:r>
            <w:r w:rsidRPr="00E904A7">
              <w:rPr>
                <w:rFonts w:ascii="Times New Roman" w:hAnsi="Times New Roman" w:cs="Times New Roman"/>
                <w:bCs/>
                <w:sz w:val="24"/>
                <w:szCs w:val="24"/>
                <w:lang w:val="ru-RU"/>
              </w:rPr>
              <w:br/>
              <w:t>Адрес места жительства: ____________________</w:t>
            </w:r>
            <w:r w:rsidRPr="00E904A7">
              <w:rPr>
                <w:rFonts w:ascii="Times New Roman" w:hAnsi="Times New Roman" w:cs="Times New Roman"/>
                <w:bCs/>
                <w:sz w:val="24"/>
                <w:szCs w:val="24"/>
                <w:lang w:val="ru-RU"/>
              </w:rPr>
              <w:br/>
              <w:t>Наименование, номер, дата выдачи документа, удостоверяющего личность: ____________________</w:t>
            </w:r>
          </w:p>
          <w:p w14:paraId="5532CA74" w14:textId="77777777" w:rsidR="004F4C91" w:rsidRPr="00122E2B" w:rsidRDefault="004F4C91" w:rsidP="004F4C91">
            <w:pPr>
              <w:spacing w:line="276" w:lineRule="auto"/>
              <w:jc w:val="both"/>
              <w:rPr>
                <w:rFonts w:ascii="Times New Roman" w:hAnsi="Times New Roman" w:cs="Times New Roman"/>
                <w:bCs/>
                <w:sz w:val="24"/>
                <w:szCs w:val="24"/>
                <w:lang w:val="ru-RU"/>
              </w:rPr>
            </w:pPr>
          </w:p>
          <w:p w14:paraId="74C819D3" w14:textId="3C70F9FA" w:rsidR="0083259A" w:rsidRPr="004F4C91" w:rsidRDefault="00E904A7" w:rsidP="004F4C91">
            <w:pPr>
              <w:spacing w:line="276" w:lineRule="auto"/>
              <w:jc w:val="both"/>
              <w:rPr>
                <w:rFonts w:ascii="Times New Roman" w:hAnsi="Times New Roman" w:cs="Times New Roman"/>
                <w:bCs/>
                <w:sz w:val="24"/>
                <w:szCs w:val="24"/>
                <w:lang w:val="ru-RU"/>
              </w:rPr>
            </w:pPr>
            <w:r w:rsidRPr="00E904A7">
              <w:rPr>
                <w:rFonts w:ascii="Times New Roman" w:hAnsi="Times New Roman" w:cs="Times New Roman"/>
                <w:bCs/>
                <w:sz w:val="24"/>
                <w:szCs w:val="24"/>
                <w:lang w:val="ru-RU"/>
              </w:rPr>
              <w:t>__________/__________/</w:t>
            </w:r>
            <w:r w:rsidRPr="00E904A7">
              <w:rPr>
                <w:rFonts w:ascii="Times New Roman" w:hAnsi="Times New Roman" w:cs="Times New Roman"/>
                <w:bCs/>
                <w:sz w:val="24"/>
                <w:szCs w:val="24"/>
                <w:lang w:val="ru-RU"/>
              </w:rPr>
              <w:br/>
            </w:r>
            <w:r w:rsidRPr="004F4C91">
              <w:rPr>
                <w:rFonts w:ascii="Times New Roman" w:hAnsi="Times New Roman" w:cs="Times New Roman"/>
                <w:bCs/>
                <w:i/>
                <w:iCs/>
                <w:sz w:val="24"/>
                <w:szCs w:val="24"/>
                <w:lang w:val="ru-RU"/>
              </w:rPr>
              <w:t>подпись Ф.И.О.</w:t>
            </w:r>
          </w:p>
        </w:tc>
        <w:tc>
          <w:tcPr>
            <w:tcW w:w="5670" w:type="dxa"/>
          </w:tcPr>
          <w:p w14:paraId="5CEE84DA" w14:textId="1E3FEC1A" w:rsidR="00E904A7" w:rsidRPr="00E904A7" w:rsidRDefault="00E904A7" w:rsidP="004F4C91">
            <w:pPr>
              <w:spacing w:line="276" w:lineRule="auto"/>
              <w:jc w:val="both"/>
              <w:rPr>
                <w:rFonts w:ascii="Times New Roman" w:hAnsi="Times New Roman" w:cs="Times New Roman"/>
                <w:i/>
                <w:iCs/>
                <w:sz w:val="24"/>
                <w:szCs w:val="24"/>
              </w:rPr>
            </w:pPr>
            <w:r w:rsidRPr="00E904A7">
              <w:rPr>
                <w:rFonts w:ascii="Times New Roman" w:hAnsi="Times New Roman" w:cs="Times New Roman"/>
                <w:i/>
                <w:iCs/>
                <w:sz w:val="24"/>
                <w:szCs w:val="24"/>
              </w:rPr>
              <w:lastRenderedPageBreak/>
              <w:t>____________________________________________</w:t>
            </w:r>
          </w:p>
          <w:p w14:paraId="0CA76F20" w14:textId="77777777" w:rsidR="00E904A7" w:rsidRPr="00122E2B"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i/>
                <w:iCs/>
                <w:sz w:val="24"/>
                <w:szCs w:val="24"/>
              </w:rPr>
              <w:t>(Full corporate name of the legal entity</w:t>
            </w:r>
            <w:r w:rsidRPr="00E904A7">
              <w:rPr>
                <w:rFonts w:ascii="Times New Roman" w:hAnsi="Times New Roman" w:cs="Times New Roman"/>
                <w:sz w:val="24"/>
                <w:szCs w:val="24"/>
              </w:rPr>
              <w:t>),</w:t>
            </w:r>
            <w:r w:rsidRPr="00E904A7">
              <w:rPr>
                <w:rFonts w:ascii="Times New Roman" w:hAnsi="Times New Roman" w:cs="Times New Roman"/>
                <w:sz w:val="24"/>
                <w:szCs w:val="24"/>
              </w:rPr>
              <w:br/>
              <w:t xml:space="preserve">hereinafter referred to as the </w:t>
            </w:r>
            <w:r w:rsidRPr="00E904A7">
              <w:rPr>
                <w:rFonts w:ascii="Times New Roman" w:hAnsi="Times New Roman" w:cs="Times New Roman"/>
                <w:b/>
                <w:bCs/>
                <w:sz w:val="24"/>
                <w:szCs w:val="24"/>
              </w:rPr>
              <w:t>“Employer”</w:t>
            </w:r>
            <w:r w:rsidRPr="00E904A7">
              <w:rPr>
                <w:rFonts w:ascii="Times New Roman" w:hAnsi="Times New Roman" w:cs="Times New Roman"/>
                <w:sz w:val="24"/>
                <w:szCs w:val="24"/>
              </w:rPr>
              <w:t>, represented by _________________________________________</w:t>
            </w:r>
            <w:r w:rsidRPr="00E904A7">
              <w:rPr>
                <w:rFonts w:ascii="Times New Roman" w:hAnsi="Times New Roman" w:cs="Times New Roman"/>
                <w:sz w:val="24"/>
                <w:szCs w:val="24"/>
              </w:rPr>
              <w:br/>
            </w:r>
            <w:r w:rsidRPr="00E904A7">
              <w:rPr>
                <w:rFonts w:ascii="Times New Roman" w:hAnsi="Times New Roman" w:cs="Times New Roman"/>
                <w:i/>
                <w:iCs/>
                <w:sz w:val="24"/>
                <w:szCs w:val="24"/>
              </w:rPr>
              <w:t>(position, surname, name and patronymic of the representative)</w:t>
            </w:r>
            <w:r w:rsidRPr="00E904A7">
              <w:rPr>
                <w:rFonts w:ascii="Times New Roman" w:hAnsi="Times New Roman" w:cs="Times New Roman"/>
                <w:sz w:val="24"/>
                <w:szCs w:val="24"/>
              </w:rPr>
              <w:t>, acting on the basis of</w:t>
            </w:r>
          </w:p>
          <w:p w14:paraId="3C4364BE" w14:textId="3D09050C"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___________________________________________</w:t>
            </w:r>
            <w:r w:rsidRPr="00E904A7">
              <w:rPr>
                <w:rFonts w:ascii="Times New Roman" w:hAnsi="Times New Roman" w:cs="Times New Roman"/>
                <w:sz w:val="24"/>
                <w:szCs w:val="24"/>
              </w:rPr>
              <w:br/>
            </w:r>
            <w:r w:rsidRPr="00E904A7">
              <w:rPr>
                <w:rFonts w:ascii="Times New Roman" w:hAnsi="Times New Roman" w:cs="Times New Roman"/>
                <w:i/>
                <w:iCs/>
                <w:sz w:val="24"/>
                <w:szCs w:val="24"/>
              </w:rPr>
              <w:t>(</w:t>
            </w:r>
            <w:proofErr w:type="spellStart"/>
            <w:r w:rsidRPr="00E904A7">
              <w:rPr>
                <w:rFonts w:ascii="Times New Roman" w:hAnsi="Times New Roman" w:cs="Times New Roman"/>
                <w:i/>
                <w:iCs/>
                <w:sz w:val="24"/>
                <w:szCs w:val="24"/>
              </w:rPr>
              <w:t>statites</w:t>
            </w:r>
            <w:proofErr w:type="spellEnd"/>
            <w:r w:rsidRPr="00E904A7">
              <w:rPr>
                <w:rFonts w:ascii="Times New Roman" w:hAnsi="Times New Roman" w:cs="Times New Roman"/>
                <w:i/>
                <w:iCs/>
                <w:sz w:val="24"/>
                <w:szCs w:val="24"/>
              </w:rPr>
              <w:t>, regulations, power of attorney, etc.)</w:t>
            </w:r>
            <w:r w:rsidRPr="00E904A7">
              <w:rPr>
                <w:rFonts w:ascii="Times New Roman" w:hAnsi="Times New Roman" w:cs="Times New Roman"/>
                <w:sz w:val="24"/>
                <w:szCs w:val="24"/>
              </w:rPr>
              <w:t>,</w:t>
            </w:r>
            <w:r w:rsidRPr="00E904A7">
              <w:rPr>
                <w:rFonts w:ascii="Times New Roman" w:hAnsi="Times New Roman" w:cs="Times New Roman"/>
                <w:sz w:val="24"/>
                <w:szCs w:val="24"/>
              </w:rPr>
              <w:br/>
              <w:t>on the one hand, and</w:t>
            </w:r>
            <w:r>
              <w:rPr>
                <w:rFonts w:ascii="Times New Roman" w:hAnsi="Times New Roman" w:cs="Times New Roman"/>
                <w:sz w:val="24"/>
                <w:szCs w:val="24"/>
              </w:rPr>
              <w:t xml:space="preserve"> __________________________</w:t>
            </w:r>
          </w:p>
          <w:p w14:paraId="46FAF666" w14:textId="7EFE3A21" w:rsid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i/>
                <w:iCs/>
                <w:sz w:val="24"/>
                <w:szCs w:val="24"/>
              </w:rPr>
              <w:t>(surname, name and patronymic of the employee)</w:t>
            </w:r>
            <w:r w:rsidRPr="00E904A7">
              <w:rPr>
                <w:rFonts w:ascii="Times New Roman" w:hAnsi="Times New Roman" w:cs="Times New Roman"/>
                <w:sz w:val="24"/>
                <w:szCs w:val="24"/>
              </w:rPr>
              <w:t>,</w:t>
            </w:r>
            <w:r w:rsidRPr="00E904A7">
              <w:rPr>
                <w:rFonts w:ascii="Times New Roman" w:hAnsi="Times New Roman" w:cs="Times New Roman"/>
                <w:sz w:val="24"/>
                <w:szCs w:val="24"/>
              </w:rPr>
              <w:br/>
              <w:t xml:space="preserve">hereinafter referred to as the </w:t>
            </w:r>
            <w:r w:rsidRPr="00E904A7">
              <w:rPr>
                <w:rFonts w:ascii="Times New Roman" w:hAnsi="Times New Roman" w:cs="Times New Roman"/>
                <w:b/>
                <w:bCs/>
                <w:sz w:val="24"/>
                <w:szCs w:val="24"/>
              </w:rPr>
              <w:t>“Employee”</w:t>
            </w:r>
            <w:r w:rsidRPr="00E904A7">
              <w:rPr>
                <w:rFonts w:ascii="Times New Roman" w:hAnsi="Times New Roman" w:cs="Times New Roman"/>
                <w:sz w:val="24"/>
                <w:szCs w:val="24"/>
              </w:rPr>
              <w:t>, acting on the basis of</w:t>
            </w:r>
            <w:r>
              <w:rPr>
                <w:rFonts w:ascii="Times New Roman" w:hAnsi="Times New Roman" w:cs="Times New Roman"/>
                <w:sz w:val="24"/>
                <w:szCs w:val="24"/>
              </w:rPr>
              <w:t xml:space="preserve"> ____________________________________</w:t>
            </w:r>
            <w:r w:rsidRPr="00E904A7">
              <w:rPr>
                <w:rFonts w:ascii="Times New Roman" w:hAnsi="Times New Roman" w:cs="Times New Roman"/>
                <w:sz w:val="24"/>
                <w:szCs w:val="24"/>
              </w:rPr>
              <w:br/>
            </w:r>
            <w:r w:rsidRPr="00E904A7">
              <w:rPr>
                <w:rFonts w:ascii="Times New Roman" w:hAnsi="Times New Roman" w:cs="Times New Roman"/>
                <w:i/>
                <w:iCs/>
                <w:sz w:val="24"/>
                <w:szCs w:val="24"/>
              </w:rPr>
              <w:t>(identity document)</w:t>
            </w:r>
            <w:r w:rsidRPr="00E904A7">
              <w:rPr>
                <w:rFonts w:ascii="Times New Roman" w:hAnsi="Times New Roman" w:cs="Times New Roman"/>
                <w:sz w:val="24"/>
                <w:szCs w:val="24"/>
              </w:rPr>
              <w:t>,</w:t>
            </w:r>
            <w:r>
              <w:rPr>
                <w:rFonts w:ascii="Times New Roman" w:hAnsi="Times New Roman" w:cs="Times New Roman"/>
                <w:sz w:val="24"/>
                <w:szCs w:val="24"/>
              </w:rPr>
              <w:t xml:space="preserve"> </w:t>
            </w:r>
            <w:r w:rsidRPr="00E904A7">
              <w:rPr>
                <w:rFonts w:ascii="Times New Roman" w:hAnsi="Times New Roman" w:cs="Times New Roman"/>
                <w:sz w:val="24"/>
                <w:szCs w:val="24"/>
              </w:rPr>
              <w:t>on the other hand,</w:t>
            </w:r>
            <w:r>
              <w:rPr>
                <w:rFonts w:ascii="Times New Roman" w:hAnsi="Times New Roman" w:cs="Times New Roman"/>
                <w:sz w:val="24"/>
                <w:szCs w:val="24"/>
              </w:rPr>
              <w:t xml:space="preserve"> </w:t>
            </w:r>
            <w:r w:rsidRPr="00E904A7">
              <w:rPr>
                <w:rFonts w:ascii="Times New Roman" w:hAnsi="Times New Roman" w:cs="Times New Roman"/>
                <w:sz w:val="24"/>
                <w:szCs w:val="24"/>
              </w:rPr>
              <w:t xml:space="preserve">jointly referred to as the </w:t>
            </w:r>
            <w:r w:rsidRPr="00E904A7">
              <w:rPr>
                <w:rFonts w:ascii="Times New Roman" w:hAnsi="Times New Roman" w:cs="Times New Roman"/>
                <w:b/>
                <w:bCs/>
                <w:sz w:val="24"/>
                <w:szCs w:val="24"/>
              </w:rPr>
              <w:t>“Parties”</w:t>
            </w:r>
            <w:r w:rsidRPr="00E904A7">
              <w:rPr>
                <w:rFonts w:ascii="Times New Roman" w:hAnsi="Times New Roman" w:cs="Times New Roman"/>
                <w:sz w:val="24"/>
                <w:szCs w:val="24"/>
              </w:rPr>
              <w:t xml:space="preserve">, and individually as a </w:t>
            </w:r>
            <w:r w:rsidRPr="00E904A7">
              <w:rPr>
                <w:rFonts w:ascii="Times New Roman" w:hAnsi="Times New Roman" w:cs="Times New Roman"/>
                <w:b/>
                <w:bCs/>
                <w:sz w:val="24"/>
                <w:szCs w:val="24"/>
              </w:rPr>
              <w:t>“Party”</w:t>
            </w:r>
            <w:r w:rsidRPr="00E904A7">
              <w:rPr>
                <w:rFonts w:ascii="Times New Roman" w:hAnsi="Times New Roman" w:cs="Times New Roman"/>
                <w:sz w:val="24"/>
                <w:szCs w:val="24"/>
              </w:rPr>
              <w:t xml:space="preserve">, acknowledging that this Employment Contract is governed by the laws of the Kyrgyz Republic and that the rights and obligations of the Parties are regulated by </w:t>
            </w:r>
            <w:proofErr w:type="spellStart"/>
            <w:r w:rsidRPr="00E904A7">
              <w:rPr>
                <w:rFonts w:ascii="Times New Roman" w:hAnsi="Times New Roman" w:cs="Times New Roman"/>
                <w:sz w:val="24"/>
                <w:szCs w:val="24"/>
              </w:rPr>
              <w:t>labour</w:t>
            </w:r>
            <w:proofErr w:type="spellEnd"/>
            <w:r w:rsidRPr="00E904A7">
              <w:rPr>
                <w:rFonts w:ascii="Times New Roman" w:hAnsi="Times New Roman" w:cs="Times New Roman"/>
                <w:sz w:val="24"/>
                <w:szCs w:val="24"/>
              </w:rPr>
              <w:t xml:space="preserve"> legislation and other regulatory legal acts of the Kyrgyz Republic containing </w:t>
            </w:r>
            <w:proofErr w:type="spellStart"/>
            <w:r w:rsidRPr="00E904A7">
              <w:rPr>
                <w:rFonts w:ascii="Times New Roman" w:hAnsi="Times New Roman" w:cs="Times New Roman"/>
                <w:sz w:val="24"/>
                <w:szCs w:val="24"/>
              </w:rPr>
              <w:t>labour</w:t>
            </w:r>
            <w:proofErr w:type="spellEnd"/>
            <w:r w:rsidRPr="00E904A7">
              <w:rPr>
                <w:rFonts w:ascii="Times New Roman" w:hAnsi="Times New Roman" w:cs="Times New Roman"/>
                <w:sz w:val="24"/>
                <w:szCs w:val="24"/>
              </w:rPr>
              <w:t xml:space="preserve"> law provisions, collective agreements, arrangements, as well as local regulatory acts adopted by the Employer taking into account the rules and regulations of the Kyrgyz Football Union, and the regulatory documents of FIFA, AFC and the Kyrgyz Football Union, have entered into this Employment Contract (hereinafter the “Contract”) as follows:</w:t>
            </w:r>
          </w:p>
          <w:p w14:paraId="798D082A" w14:textId="77777777" w:rsidR="00884E31" w:rsidRDefault="00884E31" w:rsidP="004F4C91">
            <w:pPr>
              <w:spacing w:line="276" w:lineRule="auto"/>
              <w:jc w:val="both"/>
              <w:rPr>
                <w:rFonts w:ascii="Times New Roman" w:hAnsi="Times New Roman" w:cs="Times New Roman"/>
                <w:sz w:val="24"/>
                <w:szCs w:val="24"/>
              </w:rPr>
            </w:pPr>
          </w:p>
          <w:p w14:paraId="5575C126" w14:textId="77777777" w:rsidR="00884E31" w:rsidRPr="00E904A7" w:rsidRDefault="00884E31" w:rsidP="004F4C91">
            <w:pPr>
              <w:spacing w:line="276" w:lineRule="auto"/>
              <w:jc w:val="both"/>
              <w:rPr>
                <w:rFonts w:ascii="Times New Roman" w:hAnsi="Times New Roman" w:cs="Times New Roman"/>
                <w:sz w:val="24"/>
                <w:szCs w:val="24"/>
              </w:rPr>
            </w:pPr>
          </w:p>
          <w:p w14:paraId="24CB8C10" w14:textId="77777777" w:rsidR="00E904A7" w:rsidRPr="00E904A7" w:rsidRDefault="00E904A7" w:rsidP="004F4C91">
            <w:pPr>
              <w:spacing w:line="276" w:lineRule="auto"/>
              <w:jc w:val="both"/>
              <w:rPr>
                <w:rFonts w:ascii="Times New Roman" w:hAnsi="Times New Roman" w:cs="Times New Roman"/>
                <w:b/>
                <w:bCs/>
                <w:sz w:val="24"/>
                <w:szCs w:val="24"/>
              </w:rPr>
            </w:pPr>
            <w:r w:rsidRPr="00E904A7">
              <w:rPr>
                <w:rFonts w:ascii="Times New Roman" w:hAnsi="Times New Roman" w:cs="Times New Roman"/>
                <w:b/>
                <w:bCs/>
                <w:sz w:val="24"/>
                <w:szCs w:val="24"/>
              </w:rPr>
              <w:t>Article 1. Terms and definitions used in this Contract</w:t>
            </w:r>
          </w:p>
          <w:p w14:paraId="2FC8FB0F" w14:textId="37EEACAF"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 xml:space="preserve">1.1. </w:t>
            </w:r>
            <w:r w:rsidRPr="00E904A7">
              <w:rPr>
                <w:rFonts w:ascii="Times New Roman" w:hAnsi="Times New Roman" w:cs="Times New Roman"/>
                <w:b/>
                <w:bCs/>
                <w:sz w:val="24"/>
                <w:szCs w:val="24"/>
              </w:rPr>
              <w:t>FIFA</w:t>
            </w:r>
            <w:r w:rsidRPr="00E904A7">
              <w:rPr>
                <w:rFonts w:ascii="Times New Roman" w:hAnsi="Times New Roman" w:cs="Times New Roman"/>
                <w:sz w:val="24"/>
                <w:szCs w:val="24"/>
              </w:rPr>
              <w:t xml:space="preserve"> – Fédération </w:t>
            </w:r>
            <w:proofErr w:type="spellStart"/>
            <w:r w:rsidRPr="00E904A7">
              <w:rPr>
                <w:rFonts w:ascii="Times New Roman" w:hAnsi="Times New Roman" w:cs="Times New Roman"/>
                <w:sz w:val="24"/>
                <w:szCs w:val="24"/>
              </w:rPr>
              <w:t>Internationale</w:t>
            </w:r>
            <w:proofErr w:type="spellEnd"/>
            <w:r w:rsidRPr="00E904A7">
              <w:rPr>
                <w:rFonts w:ascii="Times New Roman" w:hAnsi="Times New Roman" w:cs="Times New Roman"/>
                <w:sz w:val="24"/>
                <w:szCs w:val="24"/>
              </w:rPr>
              <w:t xml:space="preserve"> de Football Association.</w:t>
            </w:r>
            <w:r w:rsidRPr="00E904A7">
              <w:rPr>
                <w:rFonts w:ascii="Times New Roman" w:hAnsi="Times New Roman" w:cs="Times New Roman"/>
                <w:sz w:val="24"/>
                <w:szCs w:val="24"/>
              </w:rPr>
              <w:br/>
              <w:t xml:space="preserve">1.2. </w:t>
            </w:r>
            <w:r w:rsidRPr="00E904A7">
              <w:rPr>
                <w:rFonts w:ascii="Times New Roman" w:hAnsi="Times New Roman" w:cs="Times New Roman"/>
                <w:b/>
                <w:bCs/>
                <w:sz w:val="24"/>
                <w:szCs w:val="24"/>
              </w:rPr>
              <w:t>AFC</w:t>
            </w:r>
            <w:r w:rsidRPr="00E904A7">
              <w:rPr>
                <w:rFonts w:ascii="Times New Roman" w:hAnsi="Times New Roman" w:cs="Times New Roman"/>
                <w:sz w:val="24"/>
                <w:szCs w:val="24"/>
              </w:rPr>
              <w:t xml:space="preserve"> – Asian Football Confederation.</w:t>
            </w:r>
            <w:r w:rsidRPr="00E904A7">
              <w:rPr>
                <w:rFonts w:ascii="Times New Roman" w:hAnsi="Times New Roman" w:cs="Times New Roman"/>
                <w:sz w:val="24"/>
                <w:szCs w:val="24"/>
              </w:rPr>
              <w:br/>
              <w:t xml:space="preserve">1.3. </w:t>
            </w:r>
            <w:r w:rsidRPr="00E904A7">
              <w:rPr>
                <w:rFonts w:ascii="Times New Roman" w:hAnsi="Times New Roman" w:cs="Times New Roman"/>
                <w:b/>
                <w:bCs/>
                <w:sz w:val="24"/>
                <w:szCs w:val="24"/>
              </w:rPr>
              <w:t>KFU</w:t>
            </w:r>
            <w:r w:rsidRPr="00E904A7">
              <w:rPr>
                <w:rFonts w:ascii="Times New Roman" w:hAnsi="Times New Roman" w:cs="Times New Roman"/>
                <w:sz w:val="24"/>
                <w:szCs w:val="24"/>
              </w:rPr>
              <w:t xml:space="preserve"> – Association of legal entities “Kyrgyz Football Union”.</w:t>
            </w:r>
            <w:r w:rsidRPr="00E904A7">
              <w:rPr>
                <w:rFonts w:ascii="Times New Roman" w:hAnsi="Times New Roman" w:cs="Times New Roman"/>
                <w:sz w:val="24"/>
                <w:szCs w:val="24"/>
              </w:rPr>
              <w:br/>
              <w:t xml:space="preserve">1.4. </w:t>
            </w:r>
            <w:r w:rsidRPr="00E904A7">
              <w:rPr>
                <w:rFonts w:ascii="Times New Roman" w:hAnsi="Times New Roman" w:cs="Times New Roman"/>
                <w:b/>
                <w:bCs/>
                <w:sz w:val="24"/>
                <w:szCs w:val="24"/>
              </w:rPr>
              <w:t>Player</w:t>
            </w:r>
            <w:r w:rsidRPr="00E904A7">
              <w:rPr>
                <w:rFonts w:ascii="Times New Roman" w:hAnsi="Times New Roman" w:cs="Times New Roman"/>
                <w:sz w:val="24"/>
                <w:szCs w:val="24"/>
              </w:rPr>
              <w:t xml:space="preserve"> – a football player registered </w:t>
            </w:r>
            <w:r w:rsidR="003402E5">
              <w:rPr>
                <w:rFonts w:ascii="Times New Roman" w:hAnsi="Times New Roman" w:cs="Times New Roman"/>
                <w:sz w:val="24"/>
                <w:szCs w:val="24"/>
              </w:rPr>
              <w:t>in</w:t>
            </w:r>
            <w:r w:rsidRPr="00E904A7">
              <w:rPr>
                <w:rFonts w:ascii="Times New Roman" w:hAnsi="Times New Roman" w:cs="Times New Roman"/>
                <w:sz w:val="24"/>
                <w:szCs w:val="24"/>
              </w:rPr>
              <w:t xml:space="preserve"> the KFU.</w:t>
            </w:r>
            <w:r w:rsidRPr="00E904A7">
              <w:rPr>
                <w:rFonts w:ascii="Times New Roman" w:hAnsi="Times New Roman" w:cs="Times New Roman"/>
                <w:sz w:val="24"/>
                <w:szCs w:val="24"/>
              </w:rPr>
              <w:br/>
              <w:t xml:space="preserve">1.5. </w:t>
            </w:r>
            <w:r w:rsidRPr="00E904A7">
              <w:rPr>
                <w:rFonts w:ascii="Times New Roman" w:hAnsi="Times New Roman" w:cs="Times New Roman"/>
                <w:b/>
                <w:bCs/>
                <w:sz w:val="24"/>
                <w:szCs w:val="24"/>
              </w:rPr>
              <w:t>Transfer</w:t>
            </w:r>
            <w:r w:rsidRPr="00E904A7">
              <w:rPr>
                <w:rFonts w:ascii="Times New Roman" w:hAnsi="Times New Roman" w:cs="Times New Roman"/>
                <w:sz w:val="24"/>
                <w:szCs w:val="24"/>
              </w:rPr>
              <w:t xml:space="preserve"> – relations regulated by FIFA and KFU rules and regulations related to a change of the football </w:t>
            </w:r>
            <w:r w:rsidRPr="00E904A7">
              <w:rPr>
                <w:rFonts w:ascii="Times New Roman" w:hAnsi="Times New Roman" w:cs="Times New Roman"/>
                <w:sz w:val="24"/>
                <w:szCs w:val="24"/>
              </w:rPr>
              <w:lastRenderedPageBreak/>
              <w:t>club with which the Player is registered as a participant in football competitions.</w:t>
            </w:r>
            <w:r w:rsidRPr="00E904A7">
              <w:rPr>
                <w:rFonts w:ascii="Times New Roman" w:hAnsi="Times New Roman" w:cs="Times New Roman"/>
                <w:sz w:val="24"/>
                <w:szCs w:val="24"/>
              </w:rPr>
              <w:br/>
              <w:t xml:space="preserve">1.6. </w:t>
            </w:r>
            <w:r w:rsidRPr="00E904A7">
              <w:rPr>
                <w:rFonts w:ascii="Times New Roman" w:hAnsi="Times New Roman" w:cs="Times New Roman"/>
                <w:b/>
                <w:bCs/>
                <w:sz w:val="24"/>
                <w:szCs w:val="24"/>
              </w:rPr>
              <w:t>Sporting suspension</w:t>
            </w:r>
            <w:r w:rsidRPr="00E904A7">
              <w:rPr>
                <w:rFonts w:ascii="Times New Roman" w:hAnsi="Times New Roman" w:cs="Times New Roman"/>
                <w:sz w:val="24"/>
                <w:szCs w:val="24"/>
              </w:rPr>
              <w:t xml:space="preserve"> – a disciplinary sanction expressed as the Player’s suspension from participation in competitions, applied to the Player for violating the Laws of the Game, competition regulations and rules, anti-doping rules, or standards approved by FIFA, AFC or KFU.</w:t>
            </w:r>
            <w:r w:rsidRPr="00E904A7">
              <w:rPr>
                <w:rFonts w:ascii="Times New Roman" w:hAnsi="Times New Roman" w:cs="Times New Roman"/>
                <w:sz w:val="24"/>
                <w:szCs w:val="24"/>
              </w:rPr>
              <w:br/>
              <w:t xml:space="preserve">1.7. </w:t>
            </w:r>
            <w:r w:rsidRPr="00E904A7">
              <w:rPr>
                <w:rFonts w:ascii="Times New Roman" w:hAnsi="Times New Roman" w:cs="Times New Roman"/>
                <w:b/>
                <w:bCs/>
                <w:sz w:val="24"/>
                <w:szCs w:val="24"/>
              </w:rPr>
              <w:t>League</w:t>
            </w:r>
            <w:r w:rsidRPr="00E904A7">
              <w:rPr>
                <w:rFonts w:ascii="Times New Roman" w:hAnsi="Times New Roman" w:cs="Times New Roman"/>
                <w:sz w:val="24"/>
                <w:szCs w:val="24"/>
              </w:rPr>
              <w:t xml:space="preserve"> – a legal entity that </w:t>
            </w:r>
            <w:proofErr w:type="spellStart"/>
            <w:r w:rsidR="00884E31" w:rsidRPr="00E904A7">
              <w:rPr>
                <w:rFonts w:ascii="Times New Roman" w:hAnsi="Times New Roman" w:cs="Times New Roman"/>
                <w:sz w:val="24"/>
                <w:szCs w:val="24"/>
              </w:rPr>
              <w:t>organi</w:t>
            </w:r>
            <w:r w:rsidR="003402E5">
              <w:rPr>
                <w:rFonts w:ascii="Times New Roman" w:hAnsi="Times New Roman" w:cs="Times New Roman"/>
                <w:sz w:val="24"/>
                <w:szCs w:val="24"/>
              </w:rPr>
              <w:t>s</w:t>
            </w:r>
            <w:r w:rsidR="00884E31" w:rsidRPr="00E904A7">
              <w:rPr>
                <w:rFonts w:ascii="Times New Roman" w:hAnsi="Times New Roman" w:cs="Times New Roman"/>
                <w:sz w:val="24"/>
                <w:szCs w:val="24"/>
              </w:rPr>
              <w:t>es</w:t>
            </w:r>
            <w:proofErr w:type="spellEnd"/>
            <w:r w:rsidRPr="00E904A7">
              <w:rPr>
                <w:rFonts w:ascii="Times New Roman" w:hAnsi="Times New Roman" w:cs="Times New Roman"/>
                <w:sz w:val="24"/>
                <w:szCs w:val="24"/>
              </w:rPr>
              <w:t xml:space="preserve"> and conducts official sports competitions on behalf of the KFU, the participants of which are the Employer and the Employee.</w:t>
            </w:r>
          </w:p>
          <w:p w14:paraId="21B729F1" w14:textId="77777777" w:rsidR="00884E31" w:rsidRDefault="00884E31" w:rsidP="004F4C91">
            <w:pPr>
              <w:spacing w:line="276" w:lineRule="auto"/>
              <w:jc w:val="both"/>
              <w:rPr>
                <w:rFonts w:ascii="Times New Roman" w:hAnsi="Times New Roman" w:cs="Times New Roman"/>
                <w:b/>
                <w:bCs/>
                <w:sz w:val="24"/>
                <w:szCs w:val="24"/>
              </w:rPr>
            </w:pPr>
          </w:p>
          <w:p w14:paraId="04655666" w14:textId="77777777" w:rsidR="00884E31" w:rsidRDefault="00884E31" w:rsidP="004F4C91">
            <w:pPr>
              <w:spacing w:line="276" w:lineRule="auto"/>
              <w:jc w:val="both"/>
              <w:rPr>
                <w:rFonts w:ascii="Times New Roman" w:hAnsi="Times New Roman" w:cs="Times New Roman"/>
                <w:b/>
                <w:bCs/>
                <w:sz w:val="24"/>
                <w:szCs w:val="24"/>
              </w:rPr>
            </w:pPr>
          </w:p>
          <w:p w14:paraId="0AA55ADD" w14:textId="77777777" w:rsidR="00884E31" w:rsidRDefault="00884E31" w:rsidP="004F4C91">
            <w:pPr>
              <w:spacing w:line="276" w:lineRule="auto"/>
              <w:jc w:val="both"/>
              <w:rPr>
                <w:rFonts w:ascii="Times New Roman" w:hAnsi="Times New Roman" w:cs="Times New Roman"/>
                <w:b/>
                <w:bCs/>
                <w:sz w:val="24"/>
                <w:szCs w:val="24"/>
              </w:rPr>
            </w:pPr>
          </w:p>
          <w:p w14:paraId="4C543F99" w14:textId="3EB04073" w:rsidR="00E904A7" w:rsidRPr="00E904A7" w:rsidRDefault="00E904A7" w:rsidP="004F4C91">
            <w:pPr>
              <w:spacing w:line="276" w:lineRule="auto"/>
              <w:jc w:val="both"/>
              <w:rPr>
                <w:rFonts w:ascii="Times New Roman" w:hAnsi="Times New Roman" w:cs="Times New Roman"/>
                <w:b/>
                <w:bCs/>
                <w:sz w:val="24"/>
                <w:szCs w:val="24"/>
              </w:rPr>
            </w:pPr>
            <w:r w:rsidRPr="00E904A7">
              <w:rPr>
                <w:rFonts w:ascii="Times New Roman" w:hAnsi="Times New Roman" w:cs="Times New Roman"/>
                <w:b/>
                <w:bCs/>
                <w:sz w:val="24"/>
                <w:szCs w:val="24"/>
              </w:rPr>
              <w:t>Article 2. General provisions and subject matter of the Contract</w:t>
            </w:r>
          </w:p>
          <w:p w14:paraId="57189F8E" w14:textId="77777777"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2.1. The Employee is employed in the position of ____________________</w:t>
            </w:r>
            <w:r w:rsidRPr="00E904A7">
              <w:rPr>
                <w:rFonts w:ascii="Times New Roman" w:hAnsi="Times New Roman" w:cs="Times New Roman"/>
                <w:sz w:val="24"/>
                <w:szCs w:val="24"/>
              </w:rPr>
              <w:br/>
            </w:r>
            <w:r w:rsidRPr="00E904A7">
              <w:rPr>
                <w:rFonts w:ascii="Times New Roman" w:hAnsi="Times New Roman" w:cs="Times New Roman"/>
                <w:i/>
                <w:iCs/>
                <w:sz w:val="24"/>
                <w:szCs w:val="24"/>
              </w:rPr>
              <w:t>(job title)</w:t>
            </w:r>
            <w:r w:rsidRPr="00E904A7">
              <w:rPr>
                <w:rFonts w:ascii="Times New Roman" w:hAnsi="Times New Roman" w:cs="Times New Roman"/>
                <w:sz w:val="24"/>
                <w:szCs w:val="24"/>
              </w:rPr>
              <w:br/>
              <w:t>in the structural unit ____________________</w:t>
            </w:r>
            <w:r w:rsidRPr="00E904A7">
              <w:rPr>
                <w:rFonts w:ascii="Times New Roman" w:hAnsi="Times New Roman" w:cs="Times New Roman"/>
                <w:sz w:val="24"/>
                <w:szCs w:val="24"/>
              </w:rPr>
              <w:br/>
            </w:r>
            <w:r w:rsidRPr="00E904A7">
              <w:rPr>
                <w:rFonts w:ascii="Times New Roman" w:hAnsi="Times New Roman" w:cs="Times New Roman"/>
                <w:i/>
                <w:iCs/>
                <w:sz w:val="24"/>
                <w:szCs w:val="24"/>
              </w:rPr>
              <w:t>(name of structural unit)</w:t>
            </w:r>
            <w:r w:rsidRPr="00E904A7">
              <w:rPr>
                <w:rFonts w:ascii="Times New Roman" w:hAnsi="Times New Roman" w:cs="Times New Roman"/>
                <w:sz w:val="24"/>
                <w:szCs w:val="24"/>
              </w:rPr>
              <w:t>.</w:t>
            </w:r>
          </w:p>
          <w:p w14:paraId="66ADF5A8" w14:textId="77777777"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 xml:space="preserve">2.2. Employment is </w:t>
            </w:r>
            <w:proofErr w:type="spellStart"/>
            <w:r w:rsidRPr="00E904A7">
              <w:rPr>
                <w:rFonts w:ascii="Times New Roman" w:hAnsi="Times New Roman" w:cs="Times New Roman"/>
                <w:sz w:val="24"/>
                <w:szCs w:val="24"/>
              </w:rPr>
              <w:t>formalised</w:t>
            </w:r>
            <w:proofErr w:type="spellEnd"/>
            <w:r w:rsidRPr="00E904A7">
              <w:rPr>
                <w:rFonts w:ascii="Times New Roman" w:hAnsi="Times New Roman" w:cs="Times New Roman"/>
                <w:sz w:val="24"/>
                <w:szCs w:val="24"/>
              </w:rPr>
              <w:t xml:space="preserve"> by an order (instruction) of the Employer. The order (instruction) shall be announced to the Employee against signature within three (3) days from the date of signing this Contract.</w:t>
            </w:r>
          </w:p>
          <w:p w14:paraId="3AB61D86" w14:textId="77777777"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 xml:space="preserve">2.3. The Employer shall </w:t>
            </w:r>
            <w:proofErr w:type="spellStart"/>
            <w:r w:rsidRPr="00E904A7">
              <w:rPr>
                <w:rFonts w:ascii="Times New Roman" w:hAnsi="Times New Roman" w:cs="Times New Roman"/>
                <w:sz w:val="24"/>
                <w:szCs w:val="24"/>
              </w:rPr>
              <w:t>familiarise</w:t>
            </w:r>
            <w:proofErr w:type="spellEnd"/>
            <w:r w:rsidRPr="00E904A7">
              <w:rPr>
                <w:rFonts w:ascii="Times New Roman" w:hAnsi="Times New Roman" w:cs="Times New Roman"/>
                <w:sz w:val="24"/>
                <w:szCs w:val="24"/>
              </w:rPr>
              <w:t xml:space="preserve"> the Employee with the internal </w:t>
            </w:r>
            <w:proofErr w:type="spellStart"/>
            <w:r w:rsidRPr="00E904A7">
              <w:rPr>
                <w:rFonts w:ascii="Times New Roman" w:hAnsi="Times New Roman" w:cs="Times New Roman"/>
                <w:sz w:val="24"/>
                <w:szCs w:val="24"/>
              </w:rPr>
              <w:t>labour</w:t>
            </w:r>
            <w:proofErr w:type="spellEnd"/>
            <w:r w:rsidRPr="00E904A7">
              <w:rPr>
                <w:rFonts w:ascii="Times New Roman" w:hAnsi="Times New Roman" w:cs="Times New Roman"/>
                <w:sz w:val="24"/>
                <w:szCs w:val="24"/>
              </w:rPr>
              <w:t xml:space="preserve"> regulations in force at the Employer, other local regulatory acts related to the Employee’s </w:t>
            </w:r>
            <w:proofErr w:type="spellStart"/>
            <w:r w:rsidRPr="00E904A7">
              <w:rPr>
                <w:rFonts w:ascii="Times New Roman" w:hAnsi="Times New Roman" w:cs="Times New Roman"/>
                <w:sz w:val="24"/>
                <w:szCs w:val="24"/>
              </w:rPr>
              <w:t>labour</w:t>
            </w:r>
            <w:proofErr w:type="spellEnd"/>
            <w:r w:rsidRPr="00E904A7">
              <w:rPr>
                <w:rFonts w:ascii="Times New Roman" w:hAnsi="Times New Roman" w:cs="Times New Roman"/>
                <w:sz w:val="24"/>
                <w:szCs w:val="24"/>
              </w:rPr>
              <w:t xml:space="preserve"> function, collective agreements and arrangements; instruct the Employee on occupational health and safety; and, in accordance with the established procedure, create (complete) the Employee’s employment record book.</w:t>
            </w:r>
          </w:p>
          <w:p w14:paraId="7797824E" w14:textId="77777777"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2.4. Work under this Contract is the Employee’s primary place of employment.</w:t>
            </w:r>
          </w:p>
          <w:p w14:paraId="0A6EE85E" w14:textId="77777777"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2.5. The Employee’s place of work shall be sports facilities used by the Employer for training and competition activities.</w:t>
            </w:r>
          </w:p>
          <w:p w14:paraId="5BD525B4" w14:textId="77777777"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 xml:space="preserve">2.6. By signing this Contract, the Employee gives the Employer voluntary consent for the Employer to transfer the Employee’s personal data and a copy of this Contract to the KFU and the League; and, if the Employee is included in the national team of the Kyrgyz </w:t>
            </w:r>
            <w:r w:rsidRPr="00E904A7">
              <w:rPr>
                <w:rFonts w:ascii="Times New Roman" w:hAnsi="Times New Roman" w:cs="Times New Roman"/>
                <w:sz w:val="24"/>
                <w:szCs w:val="24"/>
              </w:rPr>
              <w:lastRenderedPageBreak/>
              <w:t xml:space="preserve">Republic, also to transfer the Employee’s personal data and a copy of this Contract to the </w:t>
            </w:r>
            <w:proofErr w:type="spellStart"/>
            <w:r w:rsidRPr="00E904A7">
              <w:rPr>
                <w:rFonts w:ascii="Times New Roman" w:hAnsi="Times New Roman" w:cs="Times New Roman"/>
                <w:sz w:val="24"/>
                <w:szCs w:val="24"/>
              </w:rPr>
              <w:t>authorised</w:t>
            </w:r>
            <w:proofErr w:type="spellEnd"/>
            <w:r w:rsidRPr="00E904A7">
              <w:rPr>
                <w:rFonts w:ascii="Times New Roman" w:hAnsi="Times New Roman" w:cs="Times New Roman"/>
                <w:sz w:val="24"/>
                <w:szCs w:val="24"/>
              </w:rPr>
              <w:t xml:space="preserve"> state body in the field of physical culture and sports.</w:t>
            </w:r>
          </w:p>
          <w:p w14:paraId="1B145624" w14:textId="77777777"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2.7. The Parties acknowledge and undertake to comply with KFU rules and regulations and the mandatory pre-trial dispute resolution procedure for disputes arising under this Contract.</w:t>
            </w:r>
          </w:p>
          <w:p w14:paraId="166345E2" w14:textId="77777777" w:rsidR="00884E31" w:rsidRDefault="00884E31" w:rsidP="004F4C91">
            <w:pPr>
              <w:spacing w:line="276" w:lineRule="auto"/>
              <w:jc w:val="both"/>
              <w:rPr>
                <w:rFonts w:ascii="Times New Roman" w:hAnsi="Times New Roman" w:cs="Times New Roman"/>
                <w:b/>
                <w:bCs/>
                <w:sz w:val="24"/>
                <w:szCs w:val="24"/>
              </w:rPr>
            </w:pPr>
          </w:p>
          <w:p w14:paraId="3EA68BBB" w14:textId="77777777" w:rsidR="00884E31" w:rsidRDefault="00884E31" w:rsidP="004F4C91">
            <w:pPr>
              <w:spacing w:line="276" w:lineRule="auto"/>
              <w:jc w:val="both"/>
              <w:rPr>
                <w:rFonts w:ascii="Times New Roman" w:hAnsi="Times New Roman" w:cs="Times New Roman"/>
                <w:b/>
                <w:bCs/>
                <w:sz w:val="24"/>
                <w:szCs w:val="24"/>
              </w:rPr>
            </w:pPr>
          </w:p>
          <w:p w14:paraId="62353DFB" w14:textId="77777777" w:rsidR="00884E31" w:rsidRDefault="00884E31" w:rsidP="004F4C91">
            <w:pPr>
              <w:spacing w:line="276" w:lineRule="auto"/>
              <w:jc w:val="both"/>
              <w:rPr>
                <w:rFonts w:ascii="Times New Roman" w:hAnsi="Times New Roman" w:cs="Times New Roman"/>
                <w:b/>
                <w:bCs/>
                <w:sz w:val="24"/>
                <w:szCs w:val="24"/>
              </w:rPr>
            </w:pPr>
          </w:p>
          <w:p w14:paraId="6C12DC1A" w14:textId="77777777" w:rsidR="00884E31" w:rsidRDefault="00884E31" w:rsidP="004F4C91">
            <w:pPr>
              <w:spacing w:line="276" w:lineRule="auto"/>
              <w:jc w:val="both"/>
              <w:rPr>
                <w:rFonts w:ascii="Times New Roman" w:hAnsi="Times New Roman" w:cs="Times New Roman"/>
                <w:b/>
                <w:bCs/>
                <w:sz w:val="24"/>
                <w:szCs w:val="24"/>
              </w:rPr>
            </w:pPr>
          </w:p>
          <w:p w14:paraId="59D2C978" w14:textId="77777777" w:rsidR="00884E31" w:rsidRDefault="00884E31" w:rsidP="004F4C91">
            <w:pPr>
              <w:spacing w:line="276" w:lineRule="auto"/>
              <w:jc w:val="both"/>
              <w:rPr>
                <w:rFonts w:ascii="Times New Roman" w:hAnsi="Times New Roman" w:cs="Times New Roman"/>
                <w:b/>
                <w:bCs/>
                <w:sz w:val="24"/>
                <w:szCs w:val="24"/>
              </w:rPr>
            </w:pPr>
          </w:p>
          <w:p w14:paraId="76395E32" w14:textId="2A92B913" w:rsidR="00E904A7" w:rsidRPr="00E904A7" w:rsidRDefault="00E904A7" w:rsidP="004F4C91">
            <w:pPr>
              <w:spacing w:line="276" w:lineRule="auto"/>
              <w:jc w:val="both"/>
              <w:rPr>
                <w:rFonts w:ascii="Times New Roman" w:hAnsi="Times New Roman" w:cs="Times New Roman"/>
                <w:b/>
                <w:bCs/>
                <w:sz w:val="24"/>
                <w:szCs w:val="24"/>
              </w:rPr>
            </w:pPr>
            <w:r w:rsidRPr="00E904A7">
              <w:rPr>
                <w:rFonts w:ascii="Times New Roman" w:hAnsi="Times New Roman" w:cs="Times New Roman"/>
                <w:b/>
                <w:bCs/>
                <w:sz w:val="24"/>
                <w:szCs w:val="24"/>
              </w:rPr>
              <w:t>Article 3. Rights and obligations of the Employee</w:t>
            </w:r>
          </w:p>
          <w:p w14:paraId="11DF8A12" w14:textId="77777777"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3.1. The Employee shall:</w:t>
            </w:r>
            <w:r w:rsidRPr="00E904A7">
              <w:rPr>
                <w:rFonts w:ascii="Times New Roman" w:hAnsi="Times New Roman" w:cs="Times New Roman"/>
                <w:sz w:val="24"/>
                <w:szCs w:val="24"/>
              </w:rPr>
              <w:br/>
              <w:t>3.1.1. Observe the sports regimen established by the Employer and follow training plans for sports competitions.</w:t>
            </w:r>
            <w:r w:rsidRPr="00E904A7">
              <w:rPr>
                <w:rFonts w:ascii="Times New Roman" w:hAnsi="Times New Roman" w:cs="Times New Roman"/>
                <w:sz w:val="24"/>
                <w:szCs w:val="24"/>
              </w:rPr>
              <w:br/>
              <w:t>3.1.2. Participate in sports competitions only upon instruction of the Employer (including a person appointed by the Employer as head coach).</w:t>
            </w:r>
            <w:r w:rsidRPr="00E904A7">
              <w:rPr>
                <w:rFonts w:ascii="Times New Roman" w:hAnsi="Times New Roman" w:cs="Times New Roman"/>
                <w:sz w:val="24"/>
                <w:szCs w:val="24"/>
              </w:rPr>
              <w:br/>
              <w:t>3.1.3. Participate in training activities and other events conducted by the Employer (including commercial events, meetings, receptions, press conferences, etc.).</w:t>
            </w:r>
            <w:r w:rsidRPr="00E904A7">
              <w:rPr>
                <w:rFonts w:ascii="Times New Roman" w:hAnsi="Times New Roman" w:cs="Times New Roman"/>
                <w:sz w:val="24"/>
                <w:szCs w:val="24"/>
              </w:rPr>
              <w:br/>
              <w:t>3.1.4. Participate in team travel within the territory of the Kyrgyz Republic and abroad, and unconditionally follow routes and use means of transport proposed by the Employer.</w:t>
            </w:r>
            <w:r w:rsidRPr="00E904A7">
              <w:rPr>
                <w:rFonts w:ascii="Times New Roman" w:hAnsi="Times New Roman" w:cs="Times New Roman"/>
                <w:sz w:val="24"/>
                <w:szCs w:val="24"/>
              </w:rPr>
              <w:br/>
              <w:t>3.1.5. Use sports equipment provided by the Employer during working hours.</w:t>
            </w:r>
            <w:r w:rsidRPr="00E904A7">
              <w:rPr>
                <w:rFonts w:ascii="Times New Roman" w:hAnsi="Times New Roman" w:cs="Times New Roman"/>
                <w:sz w:val="24"/>
                <w:szCs w:val="24"/>
              </w:rPr>
              <w:br/>
              <w:t>3.1.6. Comply with FIFA, AFC and KFU rules and regulations insofar as they directly relate to the Employee’s work activity.</w:t>
            </w:r>
            <w:r w:rsidRPr="00E904A7">
              <w:rPr>
                <w:rFonts w:ascii="Times New Roman" w:hAnsi="Times New Roman" w:cs="Times New Roman"/>
                <w:sz w:val="24"/>
                <w:szCs w:val="24"/>
              </w:rPr>
              <w:br/>
              <w:t xml:space="preserve">3.1.7. Comply with internal </w:t>
            </w:r>
            <w:proofErr w:type="spellStart"/>
            <w:r w:rsidRPr="00E904A7">
              <w:rPr>
                <w:rFonts w:ascii="Times New Roman" w:hAnsi="Times New Roman" w:cs="Times New Roman"/>
                <w:sz w:val="24"/>
                <w:szCs w:val="24"/>
              </w:rPr>
              <w:t>labour</w:t>
            </w:r>
            <w:proofErr w:type="spellEnd"/>
            <w:r w:rsidRPr="00E904A7">
              <w:rPr>
                <w:rFonts w:ascii="Times New Roman" w:hAnsi="Times New Roman" w:cs="Times New Roman"/>
                <w:sz w:val="24"/>
                <w:szCs w:val="24"/>
              </w:rPr>
              <w:t xml:space="preserve"> regulations and other local regulatory acts of the Employer directly related to the Employee’s work activity.</w:t>
            </w:r>
            <w:r w:rsidRPr="00E904A7">
              <w:rPr>
                <w:rFonts w:ascii="Times New Roman" w:hAnsi="Times New Roman" w:cs="Times New Roman"/>
                <w:sz w:val="24"/>
                <w:szCs w:val="24"/>
              </w:rPr>
              <w:br/>
              <w:t>3.1.8. Not use prohibited substances and/or methods in sport and undergo doping control in accordance with the legislation of the Kyrgyz Republic on physical culture and sport.</w:t>
            </w:r>
            <w:r w:rsidRPr="00E904A7">
              <w:rPr>
                <w:rFonts w:ascii="Times New Roman" w:hAnsi="Times New Roman" w:cs="Times New Roman"/>
                <w:sz w:val="24"/>
                <w:szCs w:val="24"/>
              </w:rPr>
              <w:br/>
              <w:t>3.1.9. Without written permission of the Employer, not engage in any sports or other activities dangerous to health, the list of which shall be determined by the medical staff and coaches of the Employer.</w:t>
            </w:r>
            <w:r w:rsidRPr="00E904A7">
              <w:rPr>
                <w:rFonts w:ascii="Times New Roman" w:hAnsi="Times New Roman" w:cs="Times New Roman"/>
                <w:sz w:val="24"/>
                <w:szCs w:val="24"/>
              </w:rPr>
              <w:br/>
              <w:t xml:space="preserve">3.1.10. Undergo medical examinations and medical </w:t>
            </w:r>
            <w:r w:rsidRPr="00E904A7">
              <w:rPr>
                <w:rFonts w:ascii="Times New Roman" w:hAnsi="Times New Roman" w:cs="Times New Roman"/>
                <w:sz w:val="24"/>
                <w:szCs w:val="24"/>
              </w:rPr>
              <w:lastRenderedPageBreak/>
              <w:t>treatment as instructed by the Employer’s medical staff.</w:t>
            </w:r>
            <w:r w:rsidRPr="00E904A7">
              <w:rPr>
                <w:rFonts w:ascii="Times New Roman" w:hAnsi="Times New Roman" w:cs="Times New Roman"/>
                <w:sz w:val="24"/>
                <w:szCs w:val="24"/>
              </w:rPr>
              <w:br/>
              <w:t>3.1.11. In case of illness or accident, immediately notify the Employer. Where possible, the Employee shall provide a medical certificate (conclusion) of incapacity for work.</w:t>
            </w:r>
            <w:r w:rsidRPr="00E904A7">
              <w:rPr>
                <w:rFonts w:ascii="Times New Roman" w:hAnsi="Times New Roman" w:cs="Times New Roman"/>
                <w:sz w:val="24"/>
                <w:szCs w:val="24"/>
              </w:rPr>
              <w:br/>
              <w:t>3.1.12. Maintain the Employer’s business reputation during public contacts with fans and media representatives.</w:t>
            </w:r>
            <w:r w:rsidRPr="00E904A7">
              <w:rPr>
                <w:rFonts w:ascii="Times New Roman" w:hAnsi="Times New Roman" w:cs="Times New Roman"/>
                <w:sz w:val="24"/>
                <w:szCs w:val="24"/>
              </w:rPr>
              <w:br/>
              <w:t>3.1.13. Not violate standards of morality and ethics, both in private life and in public, and behave in a manner that cannot harm the interests of the Employer and/or football.</w:t>
            </w:r>
            <w:r w:rsidRPr="00E904A7">
              <w:rPr>
                <w:rFonts w:ascii="Times New Roman" w:hAnsi="Times New Roman" w:cs="Times New Roman"/>
                <w:sz w:val="24"/>
                <w:szCs w:val="24"/>
              </w:rPr>
              <w:br/>
              <w:t>3.1.14. Not disclose commercial or other legally protected secrets, including information on the terms and provisions of employment and transfer contracts, internal documents of the Employer, and terms of partner and sponsorship agreements.</w:t>
            </w:r>
            <w:r w:rsidRPr="00E904A7">
              <w:rPr>
                <w:rFonts w:ascii="Times New Roman" w:hAnsi="Times New Roman" w:cs="Times New Roman"/>
                <w:sz w:val="24"/>
                <w:szCs w:val="24"/>
              </w:rPr>
              <w:br/>
              <w:t xml:space="preserve">3.1.15. Not participate personally, or through relatives or other persons, in games and bets involving risk (including </w:t>
            </w:r>
            <w:proofErr w:type="spellStart"/>
            <w:r w:rsidRPr="00E904A7">
              <w:rPr>
                <w:rFonts w:ascii="Times New Roman" w:hAnsi="Times New Roman" w:cs="Times New Roman"/>
                <w:sz w:val="24"/>
                <w:szCs w:val="24"/>
              </w:rPr>
              <w:t>totalisators</w:t>
            </w:r>
            <w:proofErr w:type="spellEnd"/>
            <w:r w:rsidRPr="00E904A7">
              <w:rPr>
                <w:rFonts w:ascii="Times New Roman" w:hAnsi="Times New Roman" w:cs="Times New Roman"/>
                <w:sz w:val="24"/>
                <w:szCs w:val="24"/>
              </w:rPr>
              <w:t>, bookmakers, etc.) related to football matches.</w:t>
            </w:r>
            <w:r w:rsidRPr="00E904A7">
              <w:rPr>
                <w:rFonts w:ascii="Times New Roman" w:hAnsi="Times New Roman" w:cs="Times New Roman"/>
                <w:sz w:val="24"/>
                <w:szCs w:val="24"/>
              </w:rPr>
              <w:br/>
              <w:t>3.1.16. Promptly inform the Employer of any illness/injury and, in cases established by the legislation of the Kyrgyz Republic, obtain and provide to the club sick leave certificates in the prescribed form.</w:t>
            </w:r>
          </w:p>
          <w:p w14:paraId="47C08937" w14:textId="77777777"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 xml:space="preserve">3.2. The Employee shall have rights and bear obligations in accordance with </w:t>
            </w:r>
            <w:proofErr w:type="spellStart"/>
            <w:r w:rsidRPr="00E904A7">
              <w:rPr>
                <w:rFonts w:ascii="Times New Roman" w:hAnsi="Times New Roman" w:cs="Times New Roman"/>
                <w:sz w:val="24"/>
                <w:szCs w:val="24"/>
              </w:rPr>
              <w:t>labour</w:t>
            </w:r>
            <w:proofErr w:type="spellEnd"/>
            <w:r w:rsidRPr="00E904A7">
              <w:rPr>
                <w:rFonts w:ascii="Times New Roman" w:hAnsi="Times New Roman" w:cs="Times New Roman"/>
                <w:sz w:val="24"/>
                <w:szCs w:val="24"/>
              </w:rPr>
              <w:t xml:space="preserve"> legislation and other regulatory legal acts of the Kyrgyz Republic containing </w:t>
            </w:r>
            <w:proofErr w:type="spellStart"/>
            <w:r w:rsidRPr="00E904A7">
              <w:rPr>
                <w:rFonts w:ascii="Times New Roman" w:hAnsi="Times New Roman" w:cs="Times New Roman"/>
                <w:sz w:val="24"/>
                <w:szCs w:val="24"/>
              </w:rPr>
              <w:t>labour</w:t>
            </w:r>
            <w:proofErr w:type="spellEnd"/>
            <w:r w:rsidRPr="00E904A7">
              <w:rPr>
                <w:rFonts w:ascii="Times New Roman" w:hAnsi="Times New Roman" w:cs="Times New Roman"/>
                <w:sz w:val="24"/>
                <w:szCs w:val="24"/>
              </w:rPr>
              <w:t xml:space="preserve"> law provisions, collective agreements and arrangements, as well as local regulatory acts adopted by the Employer taking into account KFU rules and regulations and the regulatory documents of FIFA, AFC and KFU.</w:t>
            </w:r>
          </w:p>
          <w:p w14:paraId="405CD10E" w14:textId="77777777"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3.3. The Employee agrees to provide to the Employer and the KFU (in connection with a possible call-up to the national team of the Kyrgyz Republic or in the resolution of relevant disputes by KFU bodies with the club) any information about the Employee’s health status (results of medical examinations, provision of medical services, etc.), including information constituting medical confidentiality, provided that such information is kept confidential in accordance with the laws of the Kyrgyz Republic.</w:t>
            </w:r>
          </w:p>
          <w:p w14:paraId="2726AB3A" w14:textId="77777777" w:rsidR="00884E31" w:rsidRDefault="00884E31" w:rsidP="004F4C91">
            <w:pPr>
              <w:spacing w:line="276" w:lineRule="auto"/>
              <w:jc w:val="both"/>
              <w:rPr>
                <w:rFonts w:ascii="Times New Roman" w:hAnsi="Times New Roman" w:cs="Times New Roman"/>
                <w:b/>
                <w:bCs/>
                <w:sz w:val="24"/>
                <w:szCs w:val="24"/>
              </w:rPr>
            </w:pPr>
          </w:p>
          <w:p w14:paraId="01AD11BF" w14:textId="77777777" w:rsidR="00884E31" w:rsidRDefault="00884E31" w:rsidP="004F4C91">
            <w:pPr>
              <w:spacing w:line="276" w:lineRule="auto"/>
              <w:jc w:val="both"/>
              <w:rPr>
                <w:rFonts w:ascii="Times New Roman" w:hAnsi="Times New Roman" w:cs="Times New Roman"/>
                <w:b/>
                <w:bCs/>
                <w:sz w:val="24"/>
                <w:szCs w:val="24"/>
              </w:rPr>
            </w:pPr>
          </w:p>
          <w:p w14:paraId="5EACCB66" w14:textId="77777777" w:rsidR="00884E31" w:rsidRDefault="00884E31" w:rsidP="004F4C91">
            <w:pPr>
              <w:spacing w:line="276" w:lineRule="auto"/>
              <w:jc w:val="both"/>
              <w:rPr>
                <w:rFonts w:ascii="Times New Roman" w:hAnsi="Times New Roman" w:cs="Times New Roman"/>
                <w:b/>
                <w:bCs/>
                <w:sz w:val="24"/>
                <w:szCs w:val="24"/>
              </w:rPr>
            </w:pPr>
          </w:p>
          <w:p w14:paraId="031CA4E5" w14:textId="77777777" w:rsidR="00884E31" w:rsidRDefault="00884E31" w:rsidP="004F4C91">
            <w:pPr>
              <w:spacing w:line="276" w:lineRule="auto"/>
              <w:jc w:val="both"/>
              <w:rPr>
                <w:rFonts w:ascii="Times New Roman" w:hAnsi="Times New Roman" w:cs="Times New Roman"/>
                <w:b/>
                <w:bCs/>
                <w:sz w:val="24"/>
                <w:szCs w:val="24"/>
              </w:rPr>
            </w:pPr>
          </w:p>
          <w:p w14:paraId="68696989" w14:textId="77777777" w:rsidR="00884E31" w:rsidRDefault="00884E31" w:rsidP="004F4C91">
            <w:pPr>
              <w:spacing w:line="276" w:lineRule="auto"/>
              <w:jc w:val="both"/>
              <w:rPr>
                <w:rFonts w:ascii="Times New Roman" w:hAnsi="Times New Roman" w:cs="Times New Roman"/>
                <w:b/>
                <w:bCs/>
                <w:sz w:val="24"/>
                <w:szCs w:val="24"/>
              </w:rPr>
            </w:pPr>
          </w:p>
          <w:p w14:paraId="111AC784" w14:textId="77777777" w:rsidR="00884E31" w:rsidRDefault="00884E31" w:rsidP="004F4C91">
            <w:pPr>
              <w:spacing w:line="276" w:lineRule="auto"/>
              <w:jc w:val="both"/>
              <w:rPr>
                <w:rFonts w:ascii="Times New Roman" w:hAnsi="Times New Roman" w:cs="Times New Roman"/>
                <w:b/>
                <w:bCs/>
                <w:sz w:val="24"/>
                <w:szCs w:val="24"/>
              </w:rPr>
            </w:pPr>
          </w:p>
          <w:p w14:paraId="7633E393" w14:textId="77777777" w:rsidR="00884E31" w:rsidRDefault="00884E31" w:rsidP="004F4C91">
            <w:pPr>
              <w:spacing w:line="276" w:lineRule="auto"/>
              <w:jc w:val="both"/>
              <w:rPr>
                <w:rFonts w:ascii="Times New Roman" w:hAnsi="Times New Roman" w:cs="Times New Roman"/>
                <w:b/>
                <w:bCs/>
                <w:sz w:val="24"/>
                <w:szCs w:val="24"/>
              </w:rPr>
            </w:pPr>
          </w:p>
          <w:p w14:paraId="2447518A" w14:textId="77777777" w:rsidR="00884E31" w:rsidRDefault="00884E31" w:rsidP="004F4C91">
            <w:pPr>
              <w:spacing w:line="276" w:lineRule="auto"/>
              <w:jc w:val="both"/>
              <w:rPr>
                <w:rFonts w:ascii="Times New Roman" w:hAnsi="Times New Roman" w:cs="Times New Roman"/>
                <w:b/>
                <w:bCs/>
                <w:sz w:val="24"/>
                <w:szCs w:val="24"/>
              </w:rPr>
            </w:pPr>
          </w:p>
          <w:p w14:paraId="00B77755" w14:textId="77777777" w:rsidR="00884E31" w:rsidRDefault="00884E31" w:rsidP="004F4C91">
            <w:pPr>
              <w:spacing w:line="276" w:lineRule="auto"/>
              <w:jc w:val="both"/>
              <w:rPr>
                <w:rFonts w:ascii="Times New Roman" w:hAnsi="Times New Roman" w:cs="Times New Roman"/>
                <w:b/>
                <w:bCs/>
                <w:sz w:val="24"/>
                <w:szCs w:val="24"/>
              </w:rPr>
            </w:pPr>
          </w:p>
          <w:p w14:paraId="0774E180" w14:textId="77777777" w:rsidR="00884E31" w:rsidRDefault="00884E31" w:rsidP="004F4C91">
            <w:pPr>
              <w:spacing w:line="276" w:lineRule="auto"/>
              <w:jc w:val="both"/>
              <w:rPr>
                <w:rFonts w:ascii="Times New Roman" w:hAnsi="Times New Roman" w:cs="Times New Roman"/>
                <w:b/>
                <w:bCs/>
                <w:sz w:val="24"/>
                <w:szCs w:val="24"/>
              </w:rPr>
            </w:pPr>
          </w:p>
          <w:p w14:paraId="35DF151E" w14:textId="77777777" w:rsidR="00884E31" w:rsidRDefault="00884E31" w:rsidP="004F4C91">
            <w:pPr>
              <w:spacing w:line="276" w:lineRule="auto"/>
              <w:jc w:val="both"/>
              <w:rPr>
                <w:rFonts w:ascii="Times New Roman" w:hAnsi="Times New Roman" w:cs="Times New Roman"/>
                <w:b/>
                <w:bCs/>
                <w:sz w:val="24"/>
                <w:szCs w:val="24"/>
              </w:rPr>
            </w:pPr>
          </w:p>
          <w:p w14:paraId="2B755D26" w14:textId="77777777" w:rsidR="00884E31" w:rsidRDefault="00884E31" w:rsidP="004F4C91">
            <w:pPr>
              <w:spacing w:line="276" w:lineRule="auto"/>
              <w:jc w:val="both"/>
              <w:rPr>
                <w:rFonts w:ascii="Times New Roman" w:hAnsi="Times New Roman" w:cs="Times New Roman"/>
                <w:b/>
                <w:bCs/>
                <w:sz w:val="24"/>
                <w:szCs w:val="24"/>
              </w:rPr>
            </w:pPr>
          </w:p>
          <w:p w14:paraId="55CC7838" w14:textId="77777777" w:rsidR="00884E31" w:rsidRDefault="00884E31" w:rsidP="004F4C91">
            <w:pPr>
              <w:spacing w:line="276" w:lineRule="auto"/>
              <w:jc w:val="both"/>
              <w:rPr>
                <w:rFonts w:ascii="Times New Roman" w:hAnsi="Times New Roman" w:cs="Times New Roman"/>
                <w:b/>
                <w:bCs/>
                <w:sz w:val="24"/>
                <w:szCs w:val="24"/>
              </w:rPr>
            </w:pPr>
          </w:p>
          <w:p w14:paraId="77436B27" w14:textId="77777777" w:rsidR="00884E31" w:rsidRDefault="00884E31" w:rsidP="004F4C91">
            <w:pPr>
              <w:spacing w:line="276" w:lineRule="auto"/>
              <w:jc w:val="both"/>
              <w:rPr>
                <w:rFonts w:ascii="Times New Roman" w:hAnsi="Times New Roman" w:cs="Times New Roman"/>
                <w:b/>
                <w:bCs/>
                <w:sz w:val="24"/>
                <w:szCs w:val="24"/>
              </w:rPr>
            </w:pPr>
          </w:p>
          <w:p w14:paraId="78D26D35" w14:textId="77777777" w:rsidR="00884E31" w:rsidRDefault="00884E31" w:rsidP="004F4C91">
            <w:pPr>
              <w:spacing w:line="276" w:lineRule="auto"/>
              <w:jc w:val="both"/>
              <w:rPr>
                <w:rFonts w:ascii="Times New Roman" w:hAnsi="Times New Roman" w:cs="Times New Roman"/>
                <w:b/>
                <w:bCs/>
                <w:sz w:val="24"/>
                <w:szCs w:val="24"/>
              </w:rPr>
            </w:pPr>
          </w:p>
          <w:p w14:paraId="186439ED" w14:textId="77777777" w:rsidR="00884E31" w:rsidRDefault="00884E31" w:rsidP="004F4C91">
            <w:pPr>
              <w:spacing w:line="276" w:lineRule="auto"/>
              <w:jc w:val="both"/>
              <w:rPr>
                <w:rFonts w:ascii="Times New Roman" w:hAnsi="Times New Roman" w:cs="Times New Roman"/>
                <w:b/>
                <w:bCs/>
                <w:sz w:val="24"/>
                <w:szCs w:val="24"/>
              </w:rPr>
            </w:pPr>
          </w:p>
          <w:p w14:paraId="43CCEA44" w14:textId="3BB48BCE" w:rsidR="00E904A7" w:rsidRPr="00E904A7" w:rsidRDefault="00E904A7" w:rsidP="004F4C91">
            <w:pPr>
              <w:spacing w:line="276" w:lineRule="auto"/>
              <w:jc w:val="both"/>
              <w:rPr>
                <w:rFonts w:ascii="Times New Roman" w:hAnsi="Times New Roman" w:cs="Times New Roman"/>
                <w:b/>
                <w:bCs/>
                <w:sz w:val="24"/>
                <w:szCs w:val="24"/>
              </w:rPr>
            </w:pPr>
            <w:r w:rsidRPr="00E904A7">
              <w:rPr>
                <w:rFonts w:ascii="Times New Roman" w:hAnsi="Times New Roman" w:cs="Times New Roman"/>
                <w:b/>
                <w:bCs/>
                <w:sz w:val="24"/>
                <w:szCs w:val="24"/>
              </w:rPr>
              <w:t>Article 4. Obligations of the Employer</w:t>
            </w:r>
          </w:p>
          <w:p w14:paraId="274406ED" w14:textId="77777777"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4.1. The Employer shall:</w:t>
            </w:r>
            <w:r w:rsidRPr="00E904A7">
              <w:rPr>
                <w:rFonts w:ascii="Times New Roman" w:hAnsi="Times New Roman" w:cs="Times New Roman"/>
                <w:sz w:val="24"/>
                <w:szCs w:val="24"/>
              </w:rPr>
              <w:br/>
              <w:t>4.1.1. Pay the Employee’s salary in a timely manner and in full, and make other payments in accordance with this Contract, its appendices, and local regulatory acts establishing the conditions and procedure for bonuses.</w:t>
            </w:r>
            <w:r w:rsidRPr="00E904A7">
              <w:rPr>
                <w:rFonts w:ascii="Times New Roman" w:hAnsi="Times New Roman" w:cs="Times New Roman"/>
                <w:sz w:val="24"/>
                <w:szCs w:val="24"/>
              </w:rPr>
              <w:br/>
              <w:t xml:space="preserve">4.1.2. Provide proper working conditions in accordance with the </w:t>
            </w:r>
            <w:proofErr w:type="spellStart"/>
            <w:r w:rsidRPr="00E904A7">
              <w:rPr>
                <w:rFonts w:ascii="Times New Roman" w:hAnsi="Times New Roman" w:cs="Times New Roman"/>
                <w:sz w:val="24"/>
                <w:szCs w:val="24"/>
              </w:rPr>
              <w:t>labour</w:t>
            </w:r>
            <w:proofErr w:type="spellEnd"/>
            <w:r w:rsidRPr="00E904A7">
              <w:rPr>
                <w:rFonts w:ascii="Times New Roman" w:hAnsi="Times New Roman" w:cs="Times New Roman"/>
                <w:sz w:val="24"/>
                <w:szCs w:val="24"/>
              </w:rPr>
              <w:t xml:space="preserve"> legislation of the Kyrgyz Republic, collective agreements and arrangements, this Contract, and the regulations of FIFA, AFC and KFU (including normal conditions for training sessions).</w:t>
            </w:r>
            <w:r w:rsidRPr="00E904A7">
              <w:rPr>
                <w:rFonts w:ascii="Times New Roman" w:hAnsi="Times New Roman" w:cs="Times New Roman"/>
                <w:sz w:val="24"/>
                <w:szCs w:val="24"/>
              </w:rPr>
              <w:br/>
              <w:t>4.1.3. Ensure the Employee’s participation in training activities and sports competitions under the guidance of the coach(es).</w:t>
            </w:r>
            <w:r w:rsidRPr="00E904A7">
              <w:rPr>
                <w:rFonts w:ascii="Times New Roman" w:hAnsi="Times New Roman" w:cs="Times New Roman"/>
                <w:sz w:val="24"/>
                <w:szCs w:val="24"/>
              </w:rPr>
              <w:br/>
              <w:t>4.1.4. Ensure life and health insurance of the Employee, as well as medical insurance for the purpose of providing the Employee with additional medical and other services on the terms set out in this Contract.</w:t>
            </w:r>
            <w:r w:rsidRPr="00E904A7">
              <w:rPr>
                <w:rFonts w:ascii="Times New Roman" w:hAnsi="Times New Roman" w:cs="Times New Roman"/>
                <w:sz w:val="24"/>
                <w:szCs w:val="24"/>
              </w:rPr>
              <w:br/>
              <w:t xml:space="preserve">4.1.5. </w:t>
            </w:r>
            <w:proofErr w:type="spellStart"/>
            <w:r w:rsidRPr="00E904A7">
              <w:rPr>
                <w:rFonts w:ascii="Times New Roman" w:hAnsi="Times New Roman" w:cs="Times New Roman"/>
                <w:sz w:val="24"/>
                <w:szCs w:val="24"/>
              </w:rPr>
              <w:t>Organise</w:t>
            </w:r>
            <w:proofErr w:type="spellEnd"/>
            <w:r w:rsidRPr="00E904A7">
              <w:rPr>
                <w:rFonts w:ascii="Times New Roman" w:hAnsi="Times New Roman" w:cs="Times New Roman"/>
                <w:sz w:val="24"/>
                <w:szCs w:val="24"/>
              </w:rPr>
              <w:t>, at its own expense, mandatory periodic medical examinations (at least once a year) of the Employee, as well as extraordinary medical examinations at the Employee’s request in accordance with medical recommendations.</w:t>
            </w:r>
            <w:r w:rsidRPr="00E904A7">
              <w:rPr>
                <w:rFonts w:ascii="Times New Roman" w:hAnsi="Times New Roman" w:cs="Times New Roman"/>
                <w:sz w:val="24"/>
                <w:szCs w:val="24"/>
              </w:rPr>
              <w:br/>
              <w:t>4.1.6. Provide the Employee with necessary sports kit, sports equipment and inventory, and other material and technical resources required to perform work, meeting FIFA, AFC and KFU requirements, and maintain them in a condition fit for normal use.</w:t>
            </w:r>
            <w:r w:rsidRPr="00E904A7">
              <w:rPr>
                <w:rFonts w:ascii="Times New Roman" w:hAnsi="Times New Roman" w:cs="Times New Roman"/>
                <w:sz w:val="24"/>
                <w:szCs w:val="24"/>
              </w:rPr>
              <w:br/>
              <w:t xml:space="preserve">4.1.7. During the Employee’s temporary incapacity for </w:t>
            </w:r>
            <w:r w:rsidRPr="00E904A7">
              <w:rPr>
                <w:rFonts w:ascii="Times New Roman" w:hAnsi="Times New Roman" w:cs="Times New Roman"/>
                <w:sz w:val="24"/>
                <w:szCs w:val="24"/>
              </w:rPr>
              <w:lastRenderedPageBreak/>
              <w:t>work caused by a sports injury sustained while performing duties under this Contract, pay temporary disability benefits in accordance with the law and other regulatory legal acts of the Kyrgyz Republic.</w:t>
            </w:r>
            <w:r w:rsidRPr="00E904A7">
              <w:rPr>
                <w:rFonts w:ascii="Times New Roman" w:hAnsi="Times New Roman" w:cs="Times New Roman"/>
                <w:sz w:val="24"/>
                <w:szCs w:val="24"/>
              </w:rPr>
              <w:br/>
              <w:t xml:space="preserve">4.1.8. Respect and </w:t>
            </w:r>
            <w:proofErr w:type="spellStart"/>
            <w:r w:rsidRPr="00E904A7">
              <w:rPr>
                <w:rFonts w:ascii="Times New Roman" w:hAnsi="Times New Roman" w:cs="Times New Roman"/>
                <w:sz w:val="24"/>
                <w:szCs w:val="24"/>
              </w:rPr>
              <w:t>recognise</w:t>
            </w:r>
            <w:proofErr w:type="spellEnd"/>
            <w:r w:rsidRPr="00E904A7">
              <w:rPr>
                <w:rFonts w:ascii="Times New Roman" w:hAnsi="Times New Roman" w:cs="Times New Roman"/>
                <w:sz w:val="24"/>
                <w:szCs w:val="24"/>
              </w:rPr>
              <w:t xml:space="preserve"> the Employee’s civil rights (in particular, the right to freedom of speech, etc.), the Employee’s rights to their protection, and observe the prohibition of discrimination against the Employee.</w:t>
            </w:r>
            <w:r w:rsidRPr="00E904A7">
              <w:rPr>
                <w:rFonts w:ascii="Times New Roman" w:hAnsi="Times New Roman" w:cs="Times New Roman"/>
                <w:sz w:val="24"/>
                <w:szCs w:val="24"/>
              </w:rPr>
              <w:br/>
              <w:t xml:space="preserve">4.1.9. In the event the Employee sustains a sports injury during the term of this Contract, to the extent not covered by the Employee’s medical insurance and compulsory social insurance against occupational accidents, pay reasonable expenses (incurred only during the term of the employment contract and only if they do not give rise to written objections from the club doctor, unless otherwise provided by the Parties in this employment contract) for: treatment of the Employee within the territory of the Kyrgyz Republic (and/or abroad, if stipulated by the employment contract), including travel to and from the place of treatment; purchase of necessary medicines, medical devices and personal care items; and </w:t>
            </w:r>
            <w:proofErr w:type="spellStart"/>
            <w:r w:rsidRPr="00E904A7">
              <w:rPr>
                <w:rFonts w:ascii="Times New Roman" w:hAnsi="Times New Roman" w:cs="Times New Roman"/>
                <w:sz w:val="24"/>
                <w:szCs w:val="24"/>
              </w:rPr>
              <w:t>specialised</w:t>
            </w:r>
            <w:proofErr w:type="spellEnd"/>
            <w:r w:rsidRPr="00E904A7">
              <w:rPr>
                <w:rFonts w:ascii="Times New Roman" w:hAnsi="Times New Roman" w:cs="Times New Roman"/>
                <w:sz w:val="24"/>
                <w:szCs w:val="24"/>
              </w:rPr>
              <w:t xml:space="preserve"> medical care by a third party.</w:t>
            </w:r>
          </w:p>
          <w:p w14:paraId="77CA6BDD" w14:textId="77777777"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 xml:space="preserve">4.2. The Employer shall have rights and bear obligations in accordance with </w:t>
            </w:r>
            <w:proofErr w:type="spellStart"/>
            <w:r w:rsidRPr="00E904A7">
              <w:rPr>
                <w:rFonts w:ascii="Times New Roman" w:hAnsi="Times New Roman" w:cs="Times New Roman"/>
                <w:sz w:val="24"/>
                <w:szCs w:val="24"/>
              </w:rPr>
              <w:t>labour</w:t>
            </w:r>
            <w:proofErr w:type="spellEnd"/>
            <w:r w:rsidRPr="00E904A7">
              <w:rPr>
                <w:rFonts w:ascii="Times New Roman" w:hAnsi="Times New Roman" w:cs="Times New Roman"/>
                <w:sz w:val="24"/>
                <w:szCs w:val="24"/>
              </w:rPr>
              <w:t xml:space="preserve"> legislation and other regulatory legal acts of the Kyrgyz Republic containing </w:t>
            </w:r>
            <w:proofErr w:type="spellStart"/>
            <w:r w:rsidRPr="00E904A7">
              <w:rPr>
                <w:rFonts w:ascii="Times New Roman" w:hAnsi="Times New Roman" w:cs="Times New Roman"/>
                <w:sz w:val="24"/>
                <w:szCs w:val="24"/>
              </w:rPr>
              <w:t>labour</w:t>
            </w:r>
            <w:proofErr w:type="spellEnd"/>
            <w:r w:rsidRPr="00E904A7">
              <w:rPr>
                <w:rFonts w:ascii="Times New Roman" w:hAnsi="Times New Roman" w:cs="Times New Roman"/>
                <w:sz w:val="24"/>
                <w:szCs w:val="24"/>
              </w:rPr>
              <w:t xml:space="preserve"> law provisions, collective agreements and arrangements, as well as local regulatory acts adopted by the Employer taking into account KFU rules and regulations and the regulatory documents of FIFA, AFC and KFU.</w:t>
            </w:r>
          </w:p>
          <w:p w14:paraId="50F2656D" w14:textId="77777777" w:rsidR="00884E31" w:rsidRDefault="00884E31" w:rsidP="004F4C91">
            <w:pPr>
              <w:spacing w:line="276" w:lineRule="auto"/>
              <w:jc w:val="both"/>
              <w:rPr>
                <w:rFonts w:ascii="Times New Roman" w:hAnsi="Times New Roman" w:cs="Times New Roman"/>
                <w:b/>
                <w:bCs/>
                <w:sz w:val="24"/>
                <w:szCs w:val="24"/>
              </w:rPr>
            </w:pPr>
          </w:p>
          <w:p w14:paraId="27859B02" w14:textId="77777777" w:rsidR="00884E31" w:rsidRDefault="00884E31" w:rsidP="004F4C91">
            <w:pPr>
              <w:spacing w:line="276" w:lineRule="auto"/>
              <w:jc w:val="both"/>
              <w:rPr>
                <w:rFonts w:ascii="Times New Roman" w:hAnsi="Times New Roman" w:cs="Times New Roman"/>
                <w:b/>
                <w:bCs/>
                <w:sz w:val="24"/>
                <w:szCs w:val="24"/>
              </w:rPr>
            </w:pPr>
          </w:p>
          <w:p w14:paraId="302B6CA5" w14:textId="77777777" w:rsidR="00884E31" w:rsidRDefault="00884E31" w:rsidP="004F4C91">
            <w:pPr>
              <w:spacing w:line="276" w:lineRule="auto"/>
              <w:jc w:val="both"/>
              <w:rPr>
                <w:rFonts w:ascii="Times New Roman" w:hAnsi="Times New Roman" w:cs="Times New Roman"/>
                <w:b/>
                <w:bCs/>
                <w:sz w:val="24"/>
                <w:szCs w:val="24"/>
              </w:rPr>
            </w:pPr>
          </w:p>
          <w:p w14:paraId="005FFE5E" w14:textId="77777777" w:rsidR="00884E31" w:rsidRDefault="00884E31" w:rsidP="004F4C91">
            <w:pPr>
              <w:spacing w:line="276" w:lineRule="auto"/>
              <w:jc w:val="both"/>
              <w:rPr>
                <w:rFonts w:ascii="Times New Roman" w:hAnsi="Times New Roman" w:cs="Times New Roman"/>
                <w:b/>
                <w:bCs/>
                <w:sz w:val="24"/>
                <w:szCs w:val="24"/>
              </w:rPr>
            </w:pPr>
          </w:p>
          <w:p w14:paraId="18BA08E3" w14:textId="77777777" w:rsidR="00884E31" w:rsidRDefault="00884E31" w:rsidP="004F4C91">
            <w:pPr>
              <w:spacing w:line="276" w:lineRule="auto"/>
              <w:jc w:val="both"/>
              <w:rPr>
                <w:rFonts w:ascii="Times New Roman" w:hAnsi="Times New Roman" w:cs="Times New Roman"/>
                <w:b/>
                <w:bCs/>
                <w:sz w:val="24"/>
                <w:szCs w:val="24"/>
              </w:rPr>
            </w:pPr>
          </w:p>
          <w:p w14:paraId="28900115" w14:textId="77777777" w:rsidR="00884E31" w:rsidRDefault="00884E31" w:rsidP="004F4C91">
            <w:pPr>
              <w:spacing w:line="276" w:lineRule="auto"/>
              <w:jc w:val="both"/>
              <w:rPr>
                <w:rFonts w:ascii="Times New Roman" w:hAnsi="Times New Roman" w:cs="Times New Roman"/>
                <w:b/>
                <w:bCs/>
                <w:sz w:val="24"/>
                <w:szCs w:val="24"/>
              </w:rPr>
            </w:pPr>
          </w:p>
          <w:p w14:paraId="33CDB05C" w14:textId="77777777" w:rsidR="00884E31" w:rsidRDefault="00884E31" w:rsidP="004F4C91">
            <w:pPr>
              <w:spacing w:line="276" w:lineRule="auto"/>
              <w:jc w:val="both"/>
              <w:rPr>
                <w:rFonts w:ascii="Times New Roman" w:hAnsi="Times New Roman" w:cs="Times New Roman"/>
                <w:b/>
                <w:bCs/>
                <w:sz w:val="24"/>
                <w:szCs w:val="24"/>
              </w:rPr>
            </w:pPr>
          </w:p>
          <w:p w14:paraId="3DF55391" w14:textId="77777777" w:rsidR="00884E31" w:rsidRDefault="00884E31" w:rsidP="004F4C91">
            <w:pPr>
              <w:spacing w:line="276" w:lineRule="auto"/>
              <w:jc w:val="both"/>
              <w:rPr>
                <w:rFonts w:ascii="Times New Roman" w:hAnsi="Times New Roman" w:cs="Times New Roman"/>
                <w:b/>
                <w:bCs/>
                <w:sz w:val="24"/>
                <w:szCs w:val="24"/>
              </w:rPr>
            </w:pPr>
          </w:p>
          <w:p w14:paraId="481219B2" w14:textId="77777777" w:rsidR="00884E31" w:rsidRDefault="00884E31" w:rsidP="004F4C91">
            <w:pPr>
              <w:spacing w:line="276" w:lineRule="auto"/>
              <w:jc w:val="both"/>
              <w:rPr>
                <w:rFonts w:ascii="Times New Roman" w:hAnsi="Times New Roman" w:cs="Times New Roman"/>
                <w:b/>
                <w:bCs/>
                <w:sz w:val="24"/>
                <w:szCs w:val="24"/>
              </w:rPr>
            </w:pPr>
          </w:p>
          <w:p w14:paraId="7101AA69" w14:textId="77777777" w:rsidR="00884E31" w:rsidRDefault="00884E31" w:rsidP="004F4C91">
            <w:pPr>
              <w:spacing w:line="276" w:lineRule="auto"/>
              <w:jc w:val="both"/>
              <w:rPr>
                <w:rFonts w:ascii="Times New Roman" w:hAnsi="Times New Roman" w:cs="Times New Roman"/>
                <w:b/>
                <w:bCs/>
                <w:sz w:val="24"/>
                <w:szCs w:val="24"/>
              </w:rPr>
            </w:pPr>
          </w:p>
          <w:p w14:paraId="01D2FEA3" w14:textId="77777777" w:rsidR="00884E31" w:rsidRDefault="00884E31" w:rsidP="004F4C91">
            <w:pPr>
              <w:spacing w:line="276" w:lineRule="auto"/>
              <w:jc w:val="both"/>
              <w:rPr>
                <w:rFonts w:ascii="Times New Roman" w:hAnsi="Times New Roman" w:cs="Times New Roman"/>
                <w:b/>
                <w:bCs/>
                <w:sz w:val="24"/>
                <w:szCs w:val="24"/>
              </w:rPr>
            </w:pPr>
          </w:p>
          <w:p w14:paraId="301D8B47" w14:textId="77777777" w:rsidR="00884E31" w:rsidRDefault="00884E31" w:rsidP="004F4C91">
            <w:pPr>
              <w:spacing w:line="276" w:lineRule="auto"/>
              <w:jc w:val="both"/>
              <w:rPr>
                <w:rFonts w:ascii="Times New Roman" w:hAnsi="Times New Roman" w:cs="Times New Roman"/>
                <w:b/>
                <w:bCs/>
                <w:sz w:val="24"/>
                <w:szCs w:val="24"/>
              </w:rPr>
            </w:pPr>
          </w:p>
          <w:p w14:paraId="3B01250B" w14:textId="77777777" w:rsidR="00884E31" w:rsidRDefault="00884E31" w:rsidP="004F4C91">
            <w:pPr>
              <w:spacing w:line="276" w:lineRule="auto"/>
              <w:jc w:val="both"/>
              <w:rPr>
                <w:rFonts w:ascii="Times New Roman" w:hAnsi="Times New Roman" w:cs="Times New Roman"/>
                <w:b/>
                <w:bCs/>
                <w:sz w:val="24"/>
                <w:szCs w:val="24"/>
              </w:rPr>
            </w:pPr>
          </w:p>
          <w:p w14:paraId="5A2F39B1" w14:textId="77777777" w:rsidR="00884E31" w:rsidRDefault="00884E31" w:rsidP="004F4C91">
            <w:pPr>
              <w:spacing w:line="276" w:lineRule="auto"/>
              <w:jc w:val="both"/>
              <w:rPr>
                <w:rFonts w:ascii="Times New Roman" w:hAnsi="Times New Roman" w:cs="Times New Roman"/>
                <w:b/>
                <w:bCs/>
                <w:sz w:val="24"/>
                <w:szCs w:val="24"/>
              </w:rPr>
            </w:pPr>
          </w:p>
          <w:p w14:paraId="084C63C4" w14:textId="77777777" w:rsidR="00884E31" w:rsidRDefault="00884E31" w:rsidP="004F4C91">
            <w:pPr>
              <w:spacing w:line="276" w:lineRule="auto"/>
              <w:jc w:val="both"/>
              <w:rPr>
                <w:rFonts w:ascii="Times New Roman" w:hAnsi="Times New Roman" w:cs="Times New Roman"/>
                <w:b/>
                <w:bCs/>
                <w:sz w:val="24"/>
                <w:szCs w:val="24"/>
              </w:rPr>
            </w:pPr>
          </w:p>
          <w:p w14:paraId="7D0CB6D0" w14:textId="77777777" w:rsidR="00884E31" w:rsidRDefault="00884E31" w:rsidP="004F4C91">
            <w:pPr>
              <w:spacing w:line="276" w:lineRule="auto"/>
              <w:jc w:val="both"/>
              <w:rPr>
                <w:rFonts w:ascii="Times New Roman" w:hAnsi="Times New Roman" w:cs="Times New Roman"/>
                <w:b/>
                <w:bCs/>
                <w:sz w:val="24"/>
                <w:szCs w:val="24"/>
              </w:rPr>
            </w:pPr>
          </w:p>
          <w:p w14:paraId="6269C789" w14:textId="77777777" w:rsidR="00884E31" w:rsidRDefault="00884E31" w:rsidP="004F4C91">
            <w:pPr>
              <w:spacing w:line="276" w:lineRule="auto"/>
              <w:jc w:val="both"/>
              <w:rPr>
                <w:rFonts w:ascii="Times New Roman" w:hAnsi="Times New Roman" w:cs="Times New Roman"/>
                <w:b/>
                <w:bCs/>
                <w:sz w:val="24"/>
                <w:szCs w:val="24"/>
              </w:rPr>
            </w:pPr>
          </w:p>
          <w:p w14:paraId="45207A9D" w14:textId="77777777" w:rsidR="00884E31" w:rsidRDefault="00884E31" w:rsidP="004F4C91">
            <w:pPr>
              <w:spacing w:line="276" w:lineRule="auto"/>
              <w:jc w:val="both"/>
              <w:rPr>
                <w:rFonts w:ascii="Times New Roman" w:hAnsi="Times New Roman" w:cs="Times New Roman"/>
                <w:b/>
                <w:bCs/>
                <w:sz w:val="24"/>
                <w:szCs w:val="24"/>
              </w:rPr>
            </w:pPr>
          </w:p>
          <w:p w14:paraId="2453CBC1" w14:textId="77777777" w:rsidR="00884E31" w:rsidRDefault="00884E31" w:rsidP="004F4C91">
            <w:pPr>
              <w:spacing w:line="276" w:lineRule="auto"/>
              <w:jc w:val="both"/>
              <w:rPr>
                <w:rFonts w:ascii="Times New Roman" w:hAnsi="Times New Roman" w:cs="Times New Roman"/>
                <w:b/>
                <w:bCs/>
                <w:sz w:val="24"/>
                <w:szCs w:val="24"/>
              </w:rPr>
            </w:pPr>
          </w:p>
          <w:p w14:paraId="03C6DC02" w14:textId="77777777" w:rsidR="00884E31" w:rsidRDefault="00884E31" w:rsidP="004F4C91">
            <w:pPr>
              <w:spacing w:line="276" w:lineRule="auto"/>
              <w:jc w:val="both"/>
              <w:rPr>
                <w:rFonts w:ascii="Times New Roman" w:hAnsi="Times New Roman" w:cs="Times New Roman"/>
                <w:b/>
                <w:bCs/>
                <w:sz w:val="24"/>
                <w:szCs w:val="24"/>
              </w:rPr>
            </w:pPr>
          </w:p>
          <w:p w14:paraId="2B98FF36" w14:textId="3DBC81A8" w:rsidR="00E904A7" w:rsidRPr="00E904A7" w:rsidRDefault="00E904A7" w:rsidP="004F4C91">
            <w:pPr>
              <w:spacing w:line="276" w:lineRule="auto"/>
              <w:jc w:val="both"/>
              <w:rPr>
                <w:rFonts w:ascii="Times New Roman" w:hAnsi="Times New Roman" w:cs="Times New Roman"/>
                <w:b/>
                <w:bCs/>
                <w:sz w:val="24"/>
                <w:szCs w:val="24"/>
              </w:rPr>
            </w:pPr>
            <w:r w:rsidRPr="00E904A7">
              <w:rPr>
                <w:rFonts w:ascii="Times New Roman" w:hAnsi="Times New Roman" w:cs="Times New Roman"/>
                <w:b/>
                <w:bCs/>
                <w:sz w:val="24"/>
                <w:szCs w:val="24"/>
              </w:rPr>
              <w:t>Article 5. Term of the Contract</w:t>
            </w:r>
          </w:p>
          <w:p w14:paraId="27839342" w14:textId="347044F7"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 xml:space="preserve">5.1. This Contract is a fixed-term employment contract concluded for a definite period in accordance with Articles 18 and 195 of the </w:t>
            </w:r>
            <w:proofErr w:type="spellStart"/>
            <w:r w:rsidRPr="00E904A7">
              <w:rPr>
                <w:rFonts w:ascii="Times New Roman" w:hAnsi="Times New Roman" w:cs="Times New Roman"/>
                <w:sz w:val="24"/>
                <w:szCs w:val="24"/>
              </w:rPr>
              <w:t>Labour</w:t>
            </w:r>
            <w:proofErr w:type="spellEnd"/>
            <w:r w:rsidRPr="00E904A7">
              <w:rPr>
                <w:rFonts w:ascii="Times New Roman" w:hAnsi="Times New Roman" w:cs="Times New Roman"/>
                <w:sz w:val="24"/>
                <w:szCs w:val="24"/>
              </w:rPr>
              <w:t xml:space="preserve"> Code of the Kyrgyz Republic, namely from “</w:t>
            </w:r>
            <w:r w:rsidR="00884E31">
              <w:rPr>
                <w:rFonts w:ascii="Times New Roman" w:hAnsi="Times New Roman" w:cs="Times New Roman"/>
                <w:sz w:val="24"/>
                <w:szCs w:val="24"/>
              </w:rPr>
              <w:t>_</w:t>
            </w:r>
            <w:r w:rsidRPr="00E904A7">
              <w:rPr>
                <w:rFonts w:ascii="Times New Roman" w:hAnsi="Times New Roman" w:cs="Times New Roman"/>
                <w:b/>
                <w:bCs/>
                <w:sz w:val="24"/>
                <w:szCs w:val="24"/>
              </w:rPr>
              <w:t>” __________ 20</w:t>
            </w:r>
            <w:r w:rsidR="00884E31">
              <w:rPr>
                <w:rFonts w:ascii="Times New Roman" w:hAnsi="Times New Roman" w:cs="Times New Roman"/>
                <w:b/>
                <w:bCs/>
                <w:sz w:val="24"/>
                <w:szCs w:val="24"/>
              </w:rPr>
              <w:t>_</w:t>
            </w:r>
            <w:r w:rsidRPr="00E904A7">
              <w:rPr>
                <w:rFonts w:ascii="Times New Roman" w:hAnsi="Times New Roman" w:cs="Times New Roman"/>
                <w:sz w:val="24"/>
                <w:szCs w:val="24"/>
              </w:rPr>
              <w:t xml:space="preserve"> to “</w:t>
            </w:r>
            <w:r w:rsidR="00884E31">
              <w:rPr>
                <w:rFonts w:ascii="Times New Roman" w:hAnsi="Times New Roman" w:cs="Times New Roman"/>
                <w:sz w:val="24"/>
                <w:szCs w:val="24"/>
              </w:rPr>
              <w:t>_</w:t>
            </w:r>
            <w:r w:rsidRPr="00E904A7">
              <w:rPr>
                <w:rFonts w:ascii="Times New Roman" w:hAnsi="Times New Roman" w:cs="Times New Roman"/>
                <w:b/>
                <w:bCs/>
                <w:sz w:val="24"/>
                <w:szCs w:val="24"/>
              </w:rPr>
              <w:t>” __________ 20</w:t>
            </w:r>
            <w:r w:rsidR="00884E31">
              <w:rPr>
                <w:rFonts w:ascii="Times New Roman" w:hAnsi="Times New Roman" w:cs="Times New Roman"/>
                <w:b/>
                <w:bCs/>
                <w:sz w:val="24"/>
                <w:szCs w:val="24"/>
              </w:rPr>
              <w:t>_</w:t>
            </w:r>
            <w:r w:rsidRPr="00E904A7">
              <w:rPr>
                <w:rFonts w:ascii="Times New Roman" w:hAnsi="Times New Roman" w:cs="Times New Roman"/>
                <w:sz w:val="24"/>
                <w:szCs w:val="24"/>
              </w:rPr>
              <w:t>.</w:t>
            </w:r>
            <w:r w:rsidRPr="00E904A7">
              <w:rPr>
                <w:rFonts w:ascii="Times New Roman" w:hAnsi="Times New Roman" w:cs="Times New Roman"/>
                <w:sz w:val="24"/>
                <w:szCs w:val="24"/>
              </w:rPr>
              <w:br/>
              <w:t>5.2. The commencement date of work is “</w:t>
            </w:r>
            <w:r w:rsidR="00884E31">
              <w:rPr>
                <w:rFonts w:ascii="Times New Roman" w:hAnsi="Times New Roman" w:cs="Times New Roman"/>
                <w:sz w:val="24"/>
                <w:szCs w:val="24"/>
              </w:rPr>
              <w:t>_</w:t>
            </w:r>
            <w:r w:rsidRPr="00E904A7">
              <w:rPr>
                <w:rFonts w:ascii="Times New Roman" w:hAnsi="Times New Roman" w:cs="Times New Roman"/>
                <w:b/>
                <w:bCs/>
                <w:sz w:val="24"/>
                <w:szCs w:val="24"/>
              </w:rPr>
              <w:t>” __________ 20</w:t>
            </w:r>
            <w:r w:rsidR="00884E31">
              <w:rPr>
                <w:rFonts w:ascii="Times New Roman" w:hAnsi="Times New Roman" w:cs="Times New Roman"/>
                <w:b/>
                <w:bCs/>
                <w:sz w:val="24"/>
                <w:szCs w:val="24"/>
              </w:rPr>
              <w:t>_</w:t>
            </w:r>
            <w:r w:rsidRPr="00E904A7">
              <w:rPr>
                <w:rFonts w:ascii="Times New Roman" w:hAnsi="Times New Roman" w:cs="Times New Roman"/>
                <w:sz w:val="24"/>
                <w:szCs w:val="24"/>
              </w:rPr>
              <w:t>.</w:t>
            </w:r>
          </w:p>
          <w:p w14:paraId="6B22057F" w14:textId="77777777" w:rsidR="00884E31" w:rsidRDefault="00884E31" w:rsidP="004F4C91">
            <w:pPr>
              <w:spacing w:line="276" w:lineRule="auto"/>
              <w:jc w:val="both"/>
              <w:rPr>
                <w:rFonts w:ascii="Times New Roman" w:hAnsi="Times New Roman" w:cs="Times New Roman"/>
                <w:b/>
                <w:bCs/>
                <w:sz w:val="24"/>
                <w:szCs w:val="24"/>
              </w:rPr>
            </w:pPr>
          </w:p>
          <w:p w14:paraId="2A3D33D8" w14:textId="77777777" w:rsidR="00884E31" w:rsidRDefault="00884E31" w:rsidP="004F4C91">
            <w:pPr>
              <w:spacing w:line="276" w:lineRule="auto"/>
              <w:jc w:val="both"/>
              <w:rPr>
                <w:rFonts w:ascii="Times New Roman" w:hAnsi="Times New Roman" w:cs="Times New Roman"/>
                <w:b/>
                <w:bCs/>
                <w:sz w:val="24"/>
                <w:szCs w:val="24"/>
              </w:rPr>
            </w:pPr>
          </w:p>
          <w:p w14:paraId="7DB5203E" w14:textId="1339C4BD" w:rsidR="00E904A7" w:rsidRPr="00E904A7" w:rsidRDefault="00E904A7" w:rsidP="004F4C91">
            <w:pPr>
              <w:spacing w:line="276" w:lineRule="auto"/>
              <w:jc w:val="both"/>
              <w:rPr>
                <w:rFonts w:ascii="Times New Roman" w:hAnsi="Times New Roman" w:cs="Times New Roman"/>
                <w:b/>
                <w:bCs/>
                <w:sz w:val="24"/>
                <w:szCs w:val="24"/>
              </w:rPr>
            </w:pPr>
            <w:r w:rsidRPr="00E904A7">
              <w:rPr>
                <w:rFonts w:ascii="Times New Roman" w:hAnsi="Times New Roman" w:cs="Times New Roman"/>
                <w:b/>
                <w:bCs/>
                <w:sz w:val="24"/>
                <w:szCs w:val="24"/>
              </w:rPr>
              <w:t>Article 6. Working time and rest time</w:t>
            </w:r>
          </w:p>
          <w:p w14:paraId="28A2DF7D" w14:textId="77777777"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 xml:space="preserve">6.1. The Employee shall have an irregular working day — a special work regime under which the Employee may, by order of the Employer, be required episodically to perform </w:t>
            </w:r>
            <w:proofErr w:type="spellStart"/>
            <w:r w:rsidRPr="00E904A7">
              <w:rPr>
                <w:rFonts w:ascii="Times New Roman" w:hAnsi="Times New Roman" w:cs="Times New Roman"/>
                <w:sz w:val="24"/>
                <w:szCs w:val="24"/>
              </w:rPr>
              <w:t>labour</w:t>
            </w:r>
            <w:proofErr w:type="spellEnd"/>
            <w:r w:rsidRPr="00E904A7">
              <w:rPr>
                <w:rFonts w:ascii="Times New Roman" w:hAnsi="Times New Roman" w:cs="Times New Roman"/>
                <w:sz w:val="24"/>
                <w:szCs w:val="24"/>
              </w:rPr>
              <w:t xml:space="preserve"> functions beyond normal working hours established by the </w:t>
            </w:r>
            <w:proofErr w:type="spellStart"/>
            <w:r w:rsidRPr="00E904A7">
              <w:rPr>
                <w:rFonts w:ascii="Times New Roman" w:hAnsi="Times New Roman" w:cs="Times New Roman"/>
                <w:sz w:val="24"/>
                <w:szCs w:val="24"/>
              </w:rPr>
              <w:t>labour</w:t>
            </w:r>
            <w:proofErr w:type="spellEnd"/>
            <w:r w:rsidRPr="00E904A7">
              <w:rPr>
                <w:rFonts w:ascii="Times New Roman" w:hAnsi="Times New Roman" w:cs="Times New Roman"/>
                <w:sz w:val="24"/>
                <w:szCs w:val="24"/>
              </w:rPr>
              <w:t xml:space="preserve"> legislation of the Kyrgyz Republic.</w:t>
            </w:r>
            <w:r w:rsidRPr="00E904A7">
              <w:rPr>
                <w:rFonts w:ascii="Times New Roman" w:hAnsi="Times New Roman" w:cs="Times New Roman"/>
                <w:sz w:val="24"/>
                <w:szCs w:val="24"/>
              </w:rPr>
              <w:br/>
              <w:t>6.2. The Employee shall be granted annual paid leave of twenty-eight (28) calendar days; leave shall be provided in accordance with the leave schedule approved by the Employer.</w:t>
            </w:r>
            <w:r w:rsidRPr="00E904A7">
              <w:rPr>
                <w:rFonts w:ascii="Times New Roman" w:hAnsi="Times New Roman" w:cs="Times New Roman"/>
                <w:sz w:val="24"/>
                <w:szCs w:val="24"/>
              </w:rPr>
              <w:br/>
              <w:t>6.3. The Employee shall be granted rest time in other cases provided for by the legislation of the Kyrgyz Republic, collective agreements, arrangements, and local regulatory acts of the Employer.</w:t>
            </w:r>
          </w:p>
          <w:p w14:paraId="13D54A8B" w14:textId="77777777" w:rsidR="00884E31" w:rsidRDefault="00884E31" w:rsidP="004F4C91">
            <w:pPr>
              <w:spacing w:line="276" w:lineRule="auto"/>
              <w:jc w:val="both"/>
              <w:rPr>
                <w:rFonts w:ascii="Times New Roman" w:hAnsi="Times New Roman" w:cs="Times New Roman"/>
                <w:b/>
                <w:bCs/>
                <w:sz w:val="24"/>
                <w:szCs w:val="24"/>
              </w:rPr>
            </w:pPr>
          </w:p>
          <w:p w14:paraId="2FCE2F47" w14:textId="77777777" w:rsidR="00884E31" w:rsidRDefault="00884E31" w:rsidP="004F4C91">
            <w:pPr>
              <w:spacing w:line="276" w:lineRule="auto"/>
              <w:jc w:val="both"/>
              <w:rPr>
                <w:rFonts w:ascii="Times New Roman" w:hAnsi="Times New Roman" w:cs="Times New Roman"/>
                <w:b/>
                <w:bCs/>
                <w:sz w:val="24"/>
                <w:szCs w:val="24"/>
              </w:rPr>
            </w:pPr>
          </w:p>
          <w:p w14:paraId="406CF88F" w14:textId="77777777" w:rsidR="00884E31" w:rsidRDefault="00884E31" w:rsidP="004F4C91">
            <w:pPr>
              <w:spacing w:line="276" w:lineRule="auto"/>
              <w:jc w:val="both"/>
              <w:rPr>
                <w:rFonts w:ascii="Times New Roman" w:hAnsi="Times New Roman" w:cs="Times New Roman"/>
                <w:b/>
                <w:bCs/>
                <w:sz w:val="24"/>
                <w:szCs w:val="24"/>
              </w:rPr>
            </w:pPr>
          </w:p>
          <w:p w14:paraId="43446A95" w14:textId="77777777" w:rsidR="00884E31" w:rsidRDefault="00884E31" w:rsidP="004F4C91">
            <w:pPr>
              <w:spacing w:line="276" w:lineRule="auto"/>
              <w:jc w:val="both"/>
              <w:rPr>
                <w:rFonts w:ascii="Times New Roman" w:hAnsi="Times New Roman" w:cs="Times New Roman"/>
                <w:b/>
                <w:bCs/>
                <w:sz w:val="24"/>
                <w:szCs w:val="24"/>
              </w:rPr>
            </w:pPr>
          </w:p>
          <w:p w14:paraId="195E463C" w14:textId="77777777" w:rsidR="00884E31" w:rsidRDefault="00884E31" w:rsidP="004F4C91">
            <w:pPr>
              <w:spacing w:line="276" w:lineRule="auto"/>
              <w:jc w:val="both"/>
              <w:rPr>
                <w:rFonts w:ascii="Times New Roman" w:hAnsi="Times New Roman" w:cs="Times New Roman"/>
                <w:b/>
                <w:bCs/>
                <w:sz w:val="24"/>
                <w:szCs w:val="24"/>
              </w:rPr>
            </w:pPr>
          </w:p>
          <w:p w14:paraId="0B6486B8" w14:textId="32B9B4EA" w:rsidR="00E904A7" w:rsidRPr="00E904A7" w:rsidRDefault="00E904A7" w:rsidP="004F4C91">
            <w:pPr>
              <w:spacing w:line="276" w:lineRule="auto"/>
              <w:jc w:val="both"/>
              <w:rPr>
                <w:rFonts w:ascii="Times New Roman" w:hAnsi="Times New Roman" w:cs="Times New Roman"/>
                <w:b/>
                <w:bCs/>
                <w:sz w:val="24"/>
                <w:szCs w:val="24"/>
              </w:rPr>
            </w:pPr>
            <w:r w:rsidRPr="00E904A7">
              <w:rPr>
                <w:rFonts w:ascii="Times New Roman" w:hAnsi="Times New Roman" w:cs="Times New Roman"/>
                <w:b/>
                <w:bCs/>
                <w:sz w:val="24"/>
                <w:szCs w:val="24"/>
              </w:rPr>
              <w:t>Article 7. Remuneration</w:t>
            </w:r>
          </w:p>
          <w:p w14:paraId="2A90FF30" w14:textId="77777777"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7.1. The Employee’s salary is set as a monthly base salary (excluding compensatory, incentive and social payments) in the amount of ________ KGS.</w:t>
            </w:r>
            <w:r w:rsidRPr="00E904A7">
              <w:rPr>
                <w:rFonts w:ascii="Times New Roman" w:hAnsi="Times New Roman" w:cs="Times New Roman"/>
                <w:sz w:val="24"/>
                <w:szCs w:val="24"/>
              </w:rPr>
              <w:br/>
              <w:t>7.2. By decision of the Employer, the Employee may be paid a performance bonus for achieving sporting results in accordance with the bonus policy.</w:t>
            </w:r>
            <w:r w:rsidRPr="00E904A7">
              <w:rPr>
                <w:rFonts w:ascii="Times New Roman" w:hAnsi="Times New Roman" w:cs="Times New Roman"/>
                <w:sz w:val="24"/>
                <w:szCs w:val="24"/>
              </w:rPr>
              <w:br/>
            </w:r>
            <w:r w:rsidRPr="00E904A7">
              <w:rPr>
                <w:rFonts w:ascii="Times New Roman" w:hAnsi="Times New Roman" w:cs="Times New Roman"/>
                <w:sz w:val="24"/>
                <w:szCs w:val="24"/>
              </w:rPr>
              <w:lastRenderedPageBreak/>
              <w:t>7.3. The Employer may establish incentive payments, supplements and allowances and other payments, the amounts and procedure of which shall be determined by an additional agreement to this Contract and/or local regulatory acts of the Employer.</w:t>
            </w:r>
            <w:r w:rsidRPr="00E904A7">
              <w:rPr>
                <w:rFonts w:ascii="Times New Roman" w:hAnsi="Times New Roman" w:cs="Times New Roman"/>
                <w:sz w:val="24"/>
                <w:szCs w:val="24"/>
              </w:rPr>
              <w:br/>
              <w:t>7.4. Salary shall be paid to the Employee at the place of work or transferred to the bank account specified by the Employee under the conditions set out in the collective agreement or this Contract.</w:t>
            </w:r>
          </w:p>
          <w:p w14:paraId="685C18D3" w14:textId="77777777" w:rsidR="00884E31" w:rsidRDefault="00884E31" w:rsidP="004F4C91">
            <w:pPr>
              <w:spacing w:line="276" w:lineRule="auto"/>
              <w:jc w:val="both"/>
              <w:rPr>
                <w:rFonts w:ascii="Times New Roman" w:hAnsi="Times New Roman" w:cs="Times New Roman"/>
                <w:b/>
                <w:bCs/>
                <w:sz w:val="24"/>
                <w:szCs w:val="24"/>
              </w:rPr>
            </w:pPr>
          </w:p>
          <w:p w14:paraId="6D6B3D6C" w14:textId="77777777" w:rsidR="00884E31" w:rsidRDefault="00884E31" w:rsidP="004F4C91">
            <w:pPr>
              <w:spacing w:line="276" w:lineRule="auto"/>
              <w:jc w:val="both"/>
              <w:rPr>
                <w:rFonts w:ascii="Times New Roman" w:hAnsi="Times New Roman" w:cs="Times New Roman"/>
                <w:b/>
                <w:bCs/>
                <w:sz w:val="24"/>
                <w:szCs w:val="24"/>
              </w:rPr>
            </w:pPr>
          </w:p>
          <w:p w14:paraId="5E83B9BF" w14:textId="77777777" w:rsidR="00884E31" w:rsidRDefault="00884E31" w:rsidP="004F4C91">
            <w:pPr>
              <w:spacing w:line="276" w:lineRule="auto"/>
              <w:jc w:val="both"/>
              <w:rPr>
                <w:rFonts w:ascii="Times New Roman" w:hAnsi="Times New Roman" w:cs="Times New Roman"/>
                <w:b/>
                <w:bCs/>
                <w:sz w:val="24"/>
                <w:szCs w:val="24"/>
              </w:rPr>
            </w:pPr>
          </w:p>
          <w:p w14:paraId="21DDA20A" w14:textId="77777777" w:rsidR="00884E31" w:rsidRDefault="00884E31" w:rsidP="004F4C91">
            <w:pPr>
              <w:spacing w:line="276" w:lineRule="auto"/>
              <w:jc w:val="both"/>
              <w:rPr>
                <w:rFonts w:ascii="Times New Roman" w:hAnsi="Times New Roman" w:cs="Times New Roman"/>
                <w:b/>
                <w:bCs/>
                <w:sz w:val="24"/>
                <w:szCs w:val="24"/>
              </w:rPr>
            </w:pPr>
          </w:p>
          <w:p w14:paraId="23945860" w14:textId="77777777" w:rsidR="00884E31" w:rsidRDefault="00884E31" w:rsidP="004F4C91">
            <w:pPr>
              <w:spacing w:line="276" w:lineRule="auto"/>
              <w:jc w:val="both"/>
              <w:rPr>
                <w:rFonts w:ascii="Times New Roman" w:hAnsi="Times New Roman" w:cs="Times New Roman"/>
                <w:b/>
                <w:bCs/>
                <w:sz w:val="24"/>
                <w:szCs w:val="24"/>
              </w:rPr>
            </w:pPr>
          </w:p>
          <w:p w14:paraId="179A8CB6" w14:textId="4E9E223D" w:rsidR="00E904A7" w:rsidRPr="00E904A7" w:rsidRDefault="00E904A7" w:rsidP="004F4C91">
            <w:pPr>
              <w:spacing w:line="276" w:lineRule="auto"/>
              <w:jc w:val="both"/>
              <w:rPr>
                <w:rFonts w:ascii="Times New Roman" w:hAnsi="Times New Roman" w:cs="Times New Roman"/>
                <w:b/>
                <w:bCs/>
                <w:sz w:val="24"/>
                <w:szCs w:val="24"/>
              </w:rPr>
            </w:pPr>
            <w:r w:rsidRPr="00E904A7">
              <w:rPr>
                <w:rFonts w:ascii="Times New Roman" w:hAnsi="Times New Roman" w:cs="Times New Roman"/>
                <w:b/>
                <w:bCs/>
                <w:sz w:val="24"/>
                <w:szCs w:val="24"/>
              </w:rPr>
              <w:t>Article 8. Insurance of the Employee</w:t>
            </w:r>
          </w:p>
          <w:p w14:paraId="1F14E568" w14:textId="77777777"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8.1. The Employee shall be subject to social insurance in the manner and on the terms established by the current legislation of the Kyrgyz Republic.</w:t>
            </w:r>
            <w:r w:rsidRPr="00E904A7">
              <w:rPr>
                <w:rFonts w:ascii="Times New Roman" w:hAnsi="Times New Roman" w:cs="Times New Roman"/>
                <w:sz w:val="24"/>
                <w:szCs w:val="24"/>
              </w:rPr>
              <w:br/>
              <w:t>8.2. The Employee shall be subject to life and health insurance, as well as medical insurance.</w:t>
            </w:r>
          </w:p>
          <w:p w14:paraId="19A5B654" w14:textId="77777777" w:rsidR="00884E31" w:rsidRDefault="00884E31" w:rsidP="004F4C91">
            <w:pPr>
              <w:spacing w:line="276" w:lineRule="auto"/>
              <w:jc w:val="both"/>
              <w:rPr>
                <w:rFonts w:ascii="Times New Roman" w:hAnsi="Times New Roman" w:cs="Times New Roman"/>
                <w:b/>
                <w:bCs/>
                <w:sz w:val="24"/>
                <w:szCs w:val="24"/>
              </w:rPr>
            </w:pPr>
          </w:p>
          <w:p w14:paraId="7FB17E99" w14:textId="0D0F2907" w:rsidR="00E904A7" w:rsidRPr="00E904A7" w:rsidRDefault="00E904A7" w:rsidP="004F4C91">
            <w:pPr>
              <w:spacing w:line="276" w:lineRule="auto"/>
              <w:jc w:val="both"/>
              <w:rPr>
                <w:rFonts w:ascii="Times New Roman" w:hAnsi="Times New Roman" w:cs="Times New Roman"/>
                <w:b/>
                <w:bCs/>
                <w:sz w:val="24"/>
                <w:szCs w:val="24"/>
              </w:rPr>
            </w:pPr>
            <w:r w:rsidRPr="00E904A7">
              <w:rPr>
                <w:rFonts w:ascii="Times New Roman" w:hAnsi="Times New Roman" w:cs="Times New Roman"/>
                <w:b/>
                <w:bCs/>
                <w:sz w:val="24"/>
                <w:szCs w:val="24"/>
              </w:rPr>
              <w:t>Article 9. Termination of the employment contract</w:t>
            </w:r>
          </w:p>
          <w:p w14:paraId="5752C025" w14:textId="77777777"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 xml:space="preserve">9.1. This Contract may be terminated on the grounds provided for by the </w:t>
            </w:r>
            <w:proofErr w:type="spellStart"/>
            <w:r w:rsidRPr="00E904A7">
              <w:rPr>
                <w:rFonts w:ascii="Times New Roman" w:hAnsi="Times New Roman" w:cs="Times New Roman"/>
                <w:sz w:val="24"/>
                <w:szCs w:val="24"/>
              </w:rPr>
              <w:t>Labour</w:t>
            </w:r>
            <w:proofErr w:type="spellEnd"/>
            <w:r w:rsidRPr="00E904A7">
              <w:rPr>
                <w:rFonts w:ascii="Times New Roman" w:hAnsi="Times New Roman" w:cs="Times New Roman"/>
                <w:sz w:val="24"/>
                <w:szCs w:val="24"/>
              </w:rPr>
              <w:t xml:space="preserve"> Code of the Kyrgyz Republic.</w:t>
            </w:r>
            <w:r w:rsidRPr="00E904A7">
              <w:rPr>
                <w:rFonts w:ascii="Times New Roman" w:hAnsi="Times New Roman" w:cs="Times New Roman"/>
                <w:sz w:val="24"/>
                <w:szCs w:val="24"/>
              </w:rPr>
              <w:br/>
              <w:t xml:space="preserve">9.2. Termination of the employment contract shall be </w:t>
            </w:r>
            <w:proofErr w:type="spellStart"/>
            <w:r w:rsidRPr="00E904A7">
              <w:rPr>
                <w:rFonts w:ascii="Times New Roman" w:hAnsi="Times New Roman" w:cs="Times New Roman"/>
                <w:sz w:val="24"/>
                <w:szCs w:val="24"/>
              </w:rPr>
              <w:t>formalised</w:t>
            </w:r>
            <w:proofErr w:type="spellEnd"/>
            <w:r w:rsidRPr="00E904A7">
              <w:rPr>
                <w:rFonts w:ascii="Times New Roman" w:hAnsi="Times New Roman" w:cs="Times New Roman"/>
                <w:sz w:val="24"/>
                <w:szCs w:val="24"/>
              </w:rPr>
              <w:t xml:space="preserve"> by an order (instruction) of the Employer. The Employee must be </w:t>
            </w:r>
            <w:proofErr w:type="spellStart"/>
            <w:r w:rsidRPr="00E904A7">
              <w:rPr>
                <w:rFonts w:ascii="Times New Roman" w:hAnsi="Times New Roman" w:cs="Times New Roman"/>
                <w:sz w:val="24"/>
                <w:szCs w:val="24"/>
              </w:rPr>
              <w:t>familiarised</w:t>
            </w:r>
            <w:proofErr w:type="spellEnd"/>
            <w:r w:rsidRPr="00E904A7">
              <w:rPr>
                <w:rFonts w:ascii="Times New Roman" w:hAnsi="Times New Roman" w:cs="Times New Roman"/>
                <w:sz w:val="24"/>
                <w:szCs w:val="24"/>
              </w:rPr>
              <w:t xml:space="preserve"> with the Employer’s order (instruction) on termination against signature.</w:t>
            </w:r>
          </w:p>
          <w:p w14:paraId="7CFC5B8A" w14:textId="77777777" w:rsidR="00884E31" w:rsidRDefault="00884E31" w:rsidP="004F4C91">
            <w:pPr>
              <w:spacing w:line="276" w:lineRule="auto"/>
              <w:jc w:val="both"/>
              <w:rPr>
                <w:rFonts w:ascii="Times New Roman" w:hAnsi="Times New Roman" w:cs="Times New Roman"/>
                <w:b/>
                <w:bCs/>
                <w:sz w:val="24"/>
                <w:szCs w:val="24"/>
              </w:rPr>
            </w:pPr>
          </w:p>
          <w:p w14:paraId="4C376118" w14:textId="77777777" w:rsidR="00884E31" w:rsidRDefault="00884E31" w:rsidP="004F4C91">
            <w:pPr>
              <w:spacing w:line="276" w:lineRule="auto"/>
              <w:jc w:val="both"/>
              <w:rPr>
                <w:rFonts w:ascii="Times New Roman" w:hAnsi="Times New Roman" w:cs="Times New Roman"/>
                <w:b/>
                <w:bCs/>
                <w:sz w:val="24"/>
                <w:szCs w:val="24"/>
              </w:rPr>
            </w:pPr>
          </w:p>
          <w:p w14:paraId="1CA2425B" w14:textId="7850BB89" w:rsidR="00E904A7" w:rsidRPr="00E904A7" w:rsidRDefault="00E904A7" w:rsidP="004F4C91">
            <w:pPr>
              <w:spacing w:line="276" w:lineRule="auto"/>
              <w:jc w:val="both"/>
              <w:rPr>
                <w:rFonts w:ascii="Times New Roman" w:hAnsi="Times New Roman" w:cs="Times New Roman"/>
                <w:b/>
                <w:bCs/>
                <w:sz w:val="24"/>
                <w:szCs w:val="24"/>
              </w:rPr>
            </w:pPr>
            <w:r w:rsidRPr="00E904A7">
              <w:rPr>
                <w:rFonts w:ascii="Times New Roman" w:hAnsi="Times New Roman" w:cs="Times New Roman"/>
                <w:b/>
                <w:bCs/>
                <w:sz w:val="24"/>
                <w:szCs w:val="24"/>
              </w:rPr>
              <w:t>Article 10. Dispute resolution procedure</w:t>
            </w:r>
          </w:p>
          <w:p w14:paraId="17D85AA7" w14:textId="77777777"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10.1. In the event of a dispute between the Parties, it shall be settled through direct negotiations. If the dispute is not settled, it shall be subject to mandatory pre-trial resolution in accordance with the established KFU regulations.</w:t>
            </w:r>
          </w:p>
          <w:p w14:paraId="78AFE32C" w14:textId="77777777" w:rsidR="00884E31" w:rsidRDefault="00884E31" w:rsidP="004F4C91">
            <w:pPr>
              <w:spacing w:line="276" w:lineRule="auto"/>
              <w:jc w:val="both"/>
              <w:rPr>
                <w:rFonts w:ascii="Times New Roman" w:hAnsi="Times New Roman" w:cs="Times New Roman"/>
                <w:b/>
                <w:bCs/>
                <w:sz w:val="24"/>
                <w:szCs w:val="24"/>
              </w:rPr>
            </w:pPr>
          </w:p>
          <w:p w14:paraId="51F14783" w14:textId="77777777" w:rsidR="00884E31" w:rsidRDefault="00884E31" w:rsidP="004F4C91">
            <w:pPr>
              <w:spacing w:line="276" w:lineRule="auto"/>
              <w:jc w:val="both"/>
              <w:rPr>
                <w:rFonts w:ascii="Times New Roman" w:hAnsi="Times New Roman" w:cs="Times New Roman"/>
                <w:b/>
                <w:bCs/>
                <w:sz w:val="24"/>
                <w:szCs w:val="24"/>
              </w:rPr>
            </w:pPr>
          </w:p>
          <w:p w14:paraId="621A77FB" w14:textId="0EAB0526" w:rsidR="00E904A7" w:rsidRPr="00E904A7" w:rsidRDefault="00E904A7" w:rsidP="004F4C91">
            <w:pPr>
              <w:spacing w:line="276" w:lineRule="auto"/>
              <w:jc w:val="both"/>
              <w:rPr>
                <w:rFonts w:ascii="Times New Roman" w:hAnsi="Times New Roman" w:cs="Times New Roman"/>
                <w:b/>
                <w:bCs/>
                <w:sz w:val="24"/>
                <w:szCs w:val="24"/>
              </w:rPr>
            </w:pPr>
            <w:r w:rsidRPr="00E904A7">
              <w:rPr>
                <w:rFonts w:ascii="Times New Roman" w:hAnsi="Times New Roman" w:cs="Times New Roman"/>
                <w:b/>
                <w:bCs/>
                <w:sz w:val="24"/>
                <w:szCs w:val="24"/>
              </w:rPr>
              <w:t>Article 11. Miscellaneous</w:t>
            </w:r>
          </w:p>
          <w:p w14:paraId="2C79C4AE" w14:textId="77777777"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sz w:val="24"/>
                <w:szCs w:val="24"/>
              </w:rPr>
              <w:t>11.1. This Contract is executed and drawn up in three (3) copies of equal legal force: one copy for each Party, and the third copy is transferred to the KFU.</w:t>
            </w:r>
            <w:r w:rsidRPr="00E904A7">
              <w:rPr>
                <w:rFonts w:ascii="Times New Roman" w:hAnsi="Times New Roman" w:cs="Times New Roman"/>
                <w:sz w:val="24"/>
                <w:szCs w:val="24"/>
              </w:rPr>
              <w:br/>
              <w:t xml:space="preserve">11.2. The rights and obligations of the Parties not </w:t>
            </w:r>
            <w:r w:rsidRPr="00E904A7">
              <w:rPr>
                <w:rFonts w:ascii="Times New Roman" w:hAnsi="Times New Roman" w:cs="Times New Roman"/>
                <w:sz w:val="24"/>
                <w:szCs w:val="24"/>
              </w:rPr>
              <w:lastRenderedPageBreak/>
              <w:t xml:space="preserve">regulated by this Contract, as well as their liability, shall be determined by the </w:t>
            </w:r>
            <w:proofErr w:type="spellStart"/>
            <w:r w:rsidRPr="00E904A7">
              <w:rPr>
                <w:rFonts w:ascii="Times New Roman" w:hAnsi="Times New Roman" w:cs="Times New Roman"/>
                <w:sz w:val="24"/>
                <w:szCs w:val="24"/>
              </w:rPr>
              <w:t>labour</w:t>
            </w:r>
            <w:proofErr w:type="spellEnd"/>
            <w:r w:rsidRPr="00E904A7">
              <w:rPr>
                <w:rFonts w:ascii="Times New Roman" w:hAnsi="Times New Roman" w:cs="Times New Roman"/>
                <w:sz w:val="24"/>
                <w:szCs w:val="24"/>
              </w:rPr>
              <w:t xml:space="preserve"> legislation of the Kyrgyz Republic and the rules and regulations of FIFA, AFC and KFU.</w:t>
            </w:r>
          </w:p>
          <w:p w14:paraId="3C467642" w14:textId="77777777" w:rsidR="00884E31" w:rsidRDefault="00884E31" w:rsidP="004F4C91">
            <w:pPr>
              <w:spacing w:line="276" w:lineRule="auto"/>
              <w:jc w:val="both"/>
              <w:rPr>
                <w:rFonts w:ascii="Times New Roman" w:hAnsi="Times New Roman" w:cs="Times New Roman"/>
                <w:b/>
                <w:bCs/>
                <w:sz w:val="24"/>
                <w:szCs w:val="24"/>
              </w:rPr>
            </w:pPr>
          </w:p>
          <w:p w14:paraId="349A1659" w14:textId="77777777" w:rsidR="00884E31" w:rsidRDefault="00884E31" w:rsidP="004F4C91">
            <w:pPr>
              <w:spacing w:line="276" w:lineRule="auto"/>
              <w:jc w:val="both"/>
              <w:rPr>
                <w:rFonts w:ascii="Times New Roman" w:hAnsi="Times New Roman" w:cs="Times New Roman"/>
                <w:b/>
                <w:bCs/>
                <w:sz w:val="24"/>
                <w:szCs w:val="24"/>
              </w:rPr>
            </w:pPr>
          </w:p>
          <w:p w14:paraId="567B21A6" w14:textId="763399A4" w:rsidR="00E904A7" w:rsidRPr="00E904A7" w:rsidRDefault="00E904A7" w:rsidP="004F4C91">
            <w:pPr>
              <w:spacing w:line="276" w:lineRule="auto"/>
              <w:jc w:val="both"/>
              <w:rPr>
                <w:rFonts w:ascii="Times New Roman" w:hAnsi="Times New Roman" w:cs="Times New Roman"/>
                <w:b/>
                <w:bCs/>
                <w:sz w:val="24"/>
                <w:szCs w:val="24"/>
              </w:rPr>
            </w:pPr>
            <w:r w:rsidRPr="00E904A7">
              <w:rPr>
                <w:rFonts w:ascii="Times New Roman" w:hAnsi="Times New Roman" w:cs="Times New Roman"/>
                <w:b/>
                <w:bCs/>
                <w:sz w:val="24"/>
                <w:szCs w:val="24"/>
              </w:rPr>
              <w:t>Article 12. Details and signatures of the Parties</w:t>
            </w:r>
          </w:p>
          <w:p w14:paraId="4CC6C05C" w14:textId="6B9F60CD" w:rsidR="00E904A7" w:rsidRPr="00E904A7"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b/>
                <w:bCs/>
                <w:sz w:val="24"/>
                <w:szCs w:val="24"/>
              </w:rPr>
              <w:t>Employer:</w:t>
            </w:r>
            <w:r w:rsidRPr="00E904A7">
              <w:rPr>
                <w:rFonts w:ascii="Times New Roman" w:hAnsi="Times New Roman" w:cs="Times New Roman"/>
                <w:sz w:val="24"/>
                <w:szCs w:val="24"/>
              </w:rPr>
              <w:br/>
              <w:t>Full corporate name of the legal entity: ____________________</w:t>
            </w:r>
            <w:r w:rsidRPr="00E904A7">
              <w:rPr>
                <w:rFonts w:ascii="Times New Roman" w:hAnsi="Times New Roman" w:cs="Times New Roman"/>
                <w:sz w:val="24"/>
                <w:szCs w:val="24"/>
              </w:rPr>
              <w:br/>
              <w:t xml:space="preserve">Number and date of state registration of the constituent </w:t>
            </w:r>
            <w:proofErr w:type="gramStart"/>
            <w:r w:rsidRPr="00E904A7">
              <w:rPr>
                <w:rFonts w:ascii="Times New Roman" w:hAnsi="Times New Roman" w:cs="Times New Roman"/>
                <w:sz w:val="24"/>
                <w:szCs w:val="24"/>
              </w:rPr>
              <w:t>documents:_</w:t>
            </w:r>
            <w:proofErr w:type="gramEnd"/>
            <w:r w:rsidRPr="00E904A7">
              <w:rPr>
                <w:rFonts w:ascii="Times New Roman" w:hAnsi="Times New Roman" w:cs="Times New Roman"/>
                <w:sz w:val="24"/>
                <w:szCs w:val="24"/>
              </w:rPr>
              <w:t>___________________</w:t>
            </w:r>
            <w:r w:rsidRPr="00E904A7">
              <w:rPr>
                <w:rFonts w:ascii="Times New Roman" w:hAnsi="Times New Roman" w:cs="Times New Roman"/>
                <w:sz w:val="24"/>
                <w:szCs w:val="24"/>
              </w:rPr>
              <w:br/>
              <w:t>Address (registered office</w:t>
            </w:r>
            <w:proofErr w:type="gramStart"/>
            <w:r w:rsidRPr="00E904A7">
              <w:rPr>
                <w:rFonts w:ascii="Times New Roman" w:hAnsi="Times New Roman" w:cs="Times New Roman"/>
                <w:sz w:val="24"/>
                <w:szCs w:val="24"/>
              </w:rPr>
              <w:t>):_</w:t>
            </w:r>
            <w:proofErr w:type="gramEnd"/>
            <w:r w:rsidRPr="00E904A7">
              <w:rPr>
                <w:rFonts w:ascii="Times New Roman" w:hAnsi="Times New Roman" w:cs="Times New Roman"/>
                <w:sz w:val="24"/>
                <w:szCs w:val="24"/>
              </w:rPr>
              <w:t>___________________</w:t>
            </w:r>
            <w:r w:rsidRPr="00E904A7">
              <w:rPr>
                <w:rFonts w:ascii="Times New Roman" w:hAnsi="Times New Roman" w:cs="Times New Roman"/>
                <w:sz w:val="24"/>
                <w:szCs w:val="24"/>
              </w:rPr>
              <w:br/>
              <w:t xml:space="preserve">Identification </w:t>
            </w:r>
            <w:proofErr w:type="gramStart"/>
            <w:r w:rsidRPr="00E904A7">
              <w:rPr>
                <w:rFonts w:ascii="Times New Roman" w:hAnsi="Times New Roman" w:cs="Times New Roman"/>
                <w:sz w:val="24"/>
                <w:szCs w:val="24"/>
              </w:rPr>
              <w:t>number:_</w:t>
            </w:r>
            <w:proofErr w:type="gramEnd"/>
            <w:r w:rsidRPr="00E904A7">
              <w:rPr>
                <w:rFonts w:ascii="Times New Roman" w:hAnsi="Times New Roman" w:cs="Times New Roman"/>
                <w:sz w:val="24"/>
                <w:szCs w:val="24"/>
              </w:rPr>
              <w:t>___________________</w:t>
            </w:r>
            <w:r w:rsidRPr="00E904A7">
              <w:rPr>
                <w:rFonts w:ascii="Times New Roman" w:hAnsi="Times New Roman" w:cs="Times New Roman"/>
                <w:sz w:val="24"/>
                <w:szCs w:val="24"/>
              </w:rPr>
              <w:br/>
              <w:t>__________/__________/</w:t>
            </w:r>
            <w:r w:rsidRPr="00E904A7">
              <w:rPr>
                <w:rFonts w:ascii="Times New Roman" w:hAnsi="Times New Roman" w:cs="Times New Roman"/>
                <w:sz w:val="24"/>
                <w:szCs w:val="24"/>
              </w:rPr>
              <w:br/>
            </w:r>
            <w:r w:rsidRPr="00E904A7">
              <w:rPr>
                <w:rFonts w:ascii="Times New Roman" w:hAnsi="Times New Roman" w:cs="Times New Roman"/>
                <w:i/>
                <w:iCs/>
                <w:sz w:val="24"/>
                <w:szCs w:val="24"/>
              </w:rPr>
              <w:t>Seal signature position, full name</w:t>
            </w:r>
          </w:p>
          <w:p w14:paraId="3A53228C" w14:textId="77777777" w:rsidR="00884E31" w:rsidRDefault="00884E31" w:rsidP="004F4C91">
            <w:pPr>
              <w:spacing w:line="276" w:lineRule="auto"/>
              <w:jc w:val="both"/>
              <w:rPr>
                <w:rFonts w:ascii="Times New Roman" w:hAnsi="Times New Roman" w:cs="Times New Roman"/>
                <w:b/>
                <w:bCs/>
                <w:sz w:val="24"/>
                <w:szCs w:val="24"/>
              </w:rPr>
            </w:pPr>
          </w:p>
          <w:p w14:paraId="2624844A" w14:textId="548B72DE" w:rsidR="004F4C91" w:rsidRDefault="00E904A7" w:rsidP="004F4C91">
            <w:pPr>
              <w:spacing w:line="276" w:lineRule="auto"/>
              <w:jc w:val="both"/>
              <w:rPr>
                <w:rFonts w:ascii="Times New Roman" w:hAnsi="Times New Roman" w:cs="Times New Roman"/>
                <w:sz w:val="24"/>
                <w:szCs w:val="24"/>
              </w:rPr>
            </w:pPr>
            <w:r w:rsidRPr="00E904A7">
              <w:rPr>
                <w:rFonts w:ascii="Times New Roman" w:hAnsi="Times New Roman" w:cs="Times New Roman"/>
                <w:b/>
                <w:bCs/>
                <w:sz w:val="24"/>
                <w:szCs w:val="24"/>
              </w:rPr>
              <w:t>Employee:</w:t>
            </w:r>
            <w:r w:rsidRPr="00E904A7">
              <w:rPr>
                <w:rFonts w:ascii="Times New Roman" w:hAnsi="Times New Roman" w:cs="Times New Roman"/>
                <w:sz w:val="24"/>
                <w:szCs w:val="24"/>
              </w:rPr>
              <w:br/>
              <w:t>Surname, name, patronymic: ____________________</w:t>
            </w:r>
            <w:r w:rsidRPr="00E904A7">
              <w:rPr>
                <w:rFonts w:ascii="Times New Roman" w:hAnsi="Times New Roman" w:cs="Times New Roman"/>
                <w:sz w:val="24"/>
                <w:szCs w:val="24"/>
              </w:rPr>
              <w:br/>
              <w:t>Residential address: ____________________</w:t>
            </w:r>
            <w:r w:rsidRPr="00E904A7">
              <w:rPr>
                <w:rFonts w:ascii="Times New Roman" w:hAnsi="Times New Roman" w:cs="Times New Roman"/>
                <w:sz w:val="24"/>
                <w:szCs w:val="24"/>
              </w:rPr>
              <w:br/>
              <w:t xml:space="preserve">Name, number, and date of issuance of the identity </w:t>
            </w:r>
            <w:proofErr w:type="gramStart"/>
            <w:r w:rsidRPr="00E904A7">
              <w:rPr>
                <w:rFonts w:ascii="Times New Roman" w:hAnsi="Times New Roman" w:cs="Times New Roman"/>
                <w:sz w:val="24"/>
                <w:szCs w:val="24"/>
              </w:rPr>
              <w:t>document:_</w:t>
            </w:r>
            <w:proofErr w:type="gramEnd"/>
            <w:r w:rsidRPr="00E904A7">
              <w:rPr>
                <w:rFonts w:ascii="Times New Roman" w:hAnsi="Times New Roman" w:cs="Times New Roman"/>
                <w:sz w:val="24"/>
                <w:szCs w:val="24"/>
              </w:rPr>
              <w:t>___________________</w:t>
            </w:r>
            <w:r w:rsidRPr="00E904A7">
              <w:rPr>
                <w:rFonts w:ascii="Times New Roman" w:hAnsi="Times New Roman" w:cs="Times New Roman"/>
                <w:sz w:val="24"/>
                <w:szCs w:val="24"/>
              </w:rPr>
              <w:br/>
            </w:r>
          </w:p>
          <w:p w14:paraId="7FCE6834" w14:textId="53F62CE1" w:rsidR="00E904A7" w:rsidRPr="00E904A7" w:rsidRDefault="00E904A7" w:rsidP="004F4C91">
            <w:pPr>
              <w:spacing w:line="276" w:lineRule="auto"/>
              <w:jc w:val="both"/>
              <w:rPr>
                <w:rFonts w:ascii="Times New Roman" w:hAnsi="Times New Roman" w:cs="Times New Roman"/>
                <w:b/>
                <w:bCs/>
                <w:sz w:val="24"/>
                <w:szCs w:val="24"/>
              </w:rPr>
            </w:pPr>
            <w:r w:rsidRPr="00E904A7">
              <w:rPr>
                <w:rFonts w:ascii="Times New Roman" w:hAnsi="Times New Roman" w:cs="Times New Roman"/>
                <w:sz w:val="24"/>
                <w:szCs w:val="24"/>
              </w:rPr>
              <w:t>__________/__________/</w:t>
            </w:r>
            <w:r w:rsidRPr="00E904A7">
              <w:rPr>
                <w:rFonts w:ascii="Times New Roman" w:hAnsi="Times New Roman" w:cs="Times New Roman"/>
                <w:sz w:val="24"/>
                <w:szCs w:val="24"/>
              </w:rPr>
              <w:br/>
            </w:r>
            <w:r w:rsidRPr="00E904A7">
              <w:rPr>
                <w:rFonts w:ascii="Times New Roman" w:hAnsi="Times New Roman" w:cs="Times New Roman"/>
                <w:i/>
                <w:iCs/>
                <w:sz w:val="24"/>
                <w:szCs w:val="24"/>
              </w:rPr>
              <w:t>signature full name</w:t>
            </w:r>
          </w:p>
          <w:p w14:paraId="1D8DEC50" w14:textId="77777777" w:rsidR="00884E31" w:rsidRDefault="00884E31" w:rsidP="00D14216">
            <w:pPr>
              <w:rPr>
                <w:rFonts w:ascii="Times New Roman" w:hAnsi="Times New Roman" w:cs="Times New Roman"/>
                <w:b/>
                <w:sz w:val="24"/>
                <w:szCs w:val="24"/>
              </w:rPr>
            </w:pPr>
          </w:p>
          <w:p w14:paraId="2EDDA50B" w14:textId="77777777" w:rsidR="00884E31" w:rsidRDefault="00884E31" w:rsidP="00D14216">
            <w:pPr>
              <w:rPr>
                <w:rFonts w:ascii="Times New Roman" w:hAnsi="Times New Roman" w:cs="Times New Roman"/>
                <w:b/>
                <w:sz w:val="24"/>
                <w:szCs w:val="24"/>
              </w:rPr>
            </w:pPr>
          </w:p>
          <w:p w14:paraId="209B4DFC" w14:textId="77777777" w:rsidR="00884E31" w:rsidRDefault="00884E31" w:rsidP="00D14216">
            <w:pPr>
              <w:rPr>
                <w:rFonts w:ascii="Times New Roman" w:hAnsi="Times New Roman" w:cs="Times New Roman"/>
                <w:b/>
                <w:sz w:val="24"/>
                <w:szCs w:val="24"/>
              </w:rPr>
            </w:pPr>
          </w:p>
          <w:p w14:paraId="3192C84C" w14:textId="77777777" w:rsidR="00884E31" w:rsidRDefault="00884E31" w:rsidP="00D14216">
            <w:pPr>
              <w:rPr>
                <w:rFonts w:ascii="Times New Roman" w:hAnsi="Times New Roman" w:cs="Times New Roman"/>
                <w:b/>
                <w:sz w:val="24"/>
                <w:szCs w:val="24"/>
              </w:rPr>
            </w:pPr>
          </w:p>
          <w:p w14:paraId="3330E40C" w14:textId="77777777" w:rsidR="00884E31" w:rsidRDefault="00884E31" w:rsidP="00D14216">
            <w:pPr>
              <w:rPr>
                <w:rFonts w:ascii="Times New Roman" w:hAnsi="Times New Roman" w:cs="Times New Roman"/>
                <w:b/>
                <w:sz w:val="24"/>
                <w:szCs w:val="24"/>
              </w:rPr>
            </w:pPr>
          </w:p>
          <w:p w14:paraId="3316FC09" w14:textId="77777777" w:rsidR="00CE5A91" w:rsidRPr="00D14216" w:rsidRDefault="00CE5A91" w:rsidP="00D14216">
            <w:pPr>
              <w:rPr>
                <w:rFonts w:ascii="Times New Roman" w:hAnsi="Times New Roman" w:cs="Times New Roman"/>
                <w:b/>
                <w:sz w:val="24"/>
                <w:szCs w:val="24"/>
              </w:rPr>
            </w:pPr>
          </w:p>
        </w:tc>
      </w:tr>
      <w:tr w:rsidR="00CE5A91" w:rsidRPr="006A4198" w14:paraId="0D4D5751" w14:textId="77777777" w:rsidTr="00DC2220">
        <w:trPr>
          <w:gridAfter w:val="1"/>
          <w:wAfter w:w="5670" w:type="dxa"/>
          <w:trHeight w:val="962"/>
        </w:trPr>
        <w:tc>
          <w:tcPr>
            <w:tcW w:w="5813" w:type="dxa"/>
            <w:vMerge/>
          </w:tcPr>
          <w:p w14:paraId="23F1C633" w14:textId="77777777" w:rsidR="00CE5A91" w:rsidRPr="006A4198" w:rsidRDefault="00CE5A91" w:rsidP="006A4198">
            <w:pPr>
              <w:spacing w:line="276" w:lineRule="auto"/>
              <w:rPr>
                <w:rFonts w:ascii="Times New Roman" w:hAnsi="Times New Roman" w:cs="Times New Roman"/>
                <w:sz w:val="24"/>
                <w:szCs w:val="24"/>
              </w:rPr>
            </w:pPr>
          </w:p>
        </w:tc>
      </w:tr>
    </w:tbl>
    <w:p w14:paraId="6B1B6829" w14:textId="77777777" w:rsidR="002D1F39" w:rsidRPr="006A4198" w:rsidRDefault="00326A44" w:rsidP="006A419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40FDEA5" wp14:editId="2FDD2913">
                <wp:simplePos x="0" y="0"/>
                <wp:positionH relativeFrom="column">
                  <wp:posOffset>-190500</wp:posOffset>
                </wp:positionH>
                <wp:positionV relativeFrom="paragraph">
                  <wp:posOffset>-6603365</wp:posOffset>
                </wp:positionV>
                <wp:extent cx="7292340" cy="0"/>
                <wp:effectExtent l="0" t="0" r="0" b="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729234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2397B63" id="Прямая соединительная линия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519.95pt" to="559.2pt,-5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" strokecolor="black [3200]">
                <v:stroke dashstyle="dash"/>
              </v:line>
            </w:pict>
          </mc:Fallback>
        </mc:AlternateContent>
      </w:r>
    </w:p>
    <w:sectPr w:rsidR="002D1F39" w:rsidRPr="006A4198" w:rsidSect="001D001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3CE14" w14:textId="77777777" w:rsidR="00B45EDB" w:rsidRDefault="00B45EDB" w:rsidP="00D14216">
      <w:pPr>
        <w:spacing w:after="0" w:line="240" w:lineRule="auto"/>
      </w:pPr>
      <w:r>
        <w:separator/>
      </w:r>
    </w:p>
  </w:endnote>
  <w:endnote w:type="continuationSeparator" w:id="0">
    <w:p w14:paraId="42F896C3" w14:textId="77777777" w:rsidR="00B45EDB" w:rsidRDefault="00B45EDB" w:rsidP="00D14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360169"/>
      <w:docPartObj>
        <w:docPartGallery w:val="Page Numbers (Bottom of Page)"/>
        <w:docPartUnique/>
      </w:docPartObj>
    </w:sdtPr>
    <w:sdtContent>
      <w:p w14:paraId="7A2FEF81" w14:textId="307D7DB3" w:rsidR="00121C0A" w:rsidRDefault="00121C0A" w:rsidP="00122E2B">
        <w:pPr>
          <w:pStyle w:val="a7"/>
          <w:jc w:val="center"/>
        </w:pPr>
        <w:r>
          <w:fldChar w:fldCharType="begin"/>
        </w:r>
        <w:r>
          <w:instrText>PAGE   \* MERGEFORMAT</w:instrText>
        </w:r>
        <w:r>
          <w:fldChar w:fldCharType="separate"/>
        </w:r>
        <w:r>
          <w:rPr>
            <w:lang w:val="ru-RU"/>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31709" w14:textId="77777777" w:rsidR="00B45EDB" w:rsidRDefault="00B45EDB" w:rsidP="00D14216">
      <w:pPr>
        <w:spacing w:after="0" w:line="240" w:lineRule="auto"/>
      </w:pPr>
      <w:r>
        <w:separator/>
      </w:r>
    </w:p>
  </w:footnote>
  <w:footnote w:type="continuationSeparator" w:id="0">
    <w:p w14:paraId="6F5D6820" w14:textId="77777777" w:rsidR="00B45EDB" w:rsidRDefault="00B45EDB" w:rsidP="00D14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6A062DF7"/>
    <w:multiLevelType w:val="multilevel"/>
    <w:tmpl w:val="65E6B786"/>
    <w:lvl w:ilvl="0">
      <w:start w:val="1"/>
      <w:numFmt w:val="decimal"/>
      <w:lvlText w:val="%1."/>
      <w:lvlJc w:val="left"/>
      <w:pPr>
        <w:ind w:left="720" w:hanging="360"/>
      </w:pPr>
      <w:rPr>
        <w:rFonts w:hint="default"/>
        <w:b/>
      </w:rPr>
    </w:lvl>
    <w:lvl w:ilvl="1">
      <w:start w:val="1"/>
      <w:numFmt w:val="decimal"/>
      <w:isLgl/>
      <w:lvlText w:val="%1.%2."/>
      <w:lvlJc w:val="left"/>
      <w:pPr>
        <w:ind w:left="1080" w:hanging="54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16cid:durableId="1802267167">
    <w:abstractNumId w:val="8"/>
  </w:num>
  <w:num w:numId="2" w16cid:durableId="1039627346">
    <w:abstractNumId w:val="6"/>
  </w:num>
  <w:num w:numId="3" w16cid:durableId="924725188">
    <w:abstractNumId w:val="5"/>
  </w:num>
  <w:num w:numId="4" w16cid:durableId="1820611143">
    <w:abstractNumId w:val="4"/>
  </w:num>
  <w:num w:numId="5" w16cid:durableId="1094547305">
    <w:abstractNumId w:val="7"/>
  </w:num>
  <w:num w:numId="6" w16cid:durableId="1331445794">
    <w:abstractNumId w:val="3"/>
  </w:num>
  <w:num w:numId="7" w16cid:durableId="1934240420">
    <w:abstractNumId w:val="2"/>
  </w:num>
  <w:num w:numId="8" w16cid:durableId="656494704">
    <w:abstractNumId w:val="1"/>
  </w:num>
  <w:num w:numId="9" w16cid:durableId="1498382324">
    <w:abstractNumId w:val="0"/>
  </w:num>
  <w:num w:numId="10" w16cid:durableId="18608532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295A"/>
    <w:rsid w:val="00034616"/>
    <w:rsid w:val="000357DC"/>
    <w:rsid w:val="00057D9E"/>
    <w:rsid w:val="0006063C"/>
    <w:rsid w:val="000807CC"/>
    <w:rsid w:val="00081AA0"/>
    <w:rsid w:val="001036B0"/>
    <w:rsid w:val="00121C0A"/>
    <w:rsid w:val="00122278"/>
    <w:rsid w:val="00122E2B"/>
    <w:rsid w:val="00123165"/>
    <w:rsid w:val="001260AA"/>
    <w:rsid w:val="00130945"/>
    <w:rsid w:val="001335B3"/>
    <w:rsid w:val="0015074B"/>
    <w:rsid w:val="001568B0"/>
    <w:rsid w:val="00194F53"/>
    <w:rsid w:val="001974B5"/>
    <w:rsid w:val="001B2024"/>
    <w:rsid w:val="001D0019"/>
    <w:rsid w:val="001D46DC"/>
    <w:rsid w:val="001D7F3E"/>
    <w:rsid w:val="001E0FEA"/>
    <w:rsid w:val="001F31C8"/>
    <w:rsid w:val="0020135D"/>
    <w:rsid w:val="0021732D"/>
    <w:rsid w:val="0022377B"/>
    <w:rsid w:val="00264309"/>
    <w:rsid w:val="00287565"/>
    <w:rsid w:val="002945F9"/>
    <w:rsid w:val="0029639D"/>
    <w:rsid w:val="002B2FB6"/>
    <w:rsid w:val="002B5985"/>
    <w:rsid w:val="002B72F3"/>
    <w:rsid w:val="002D1F39"/>
    <w:rsid w:val="002D4356"/>
    <w:rsid w:val="002E6C83"/>
    <w:rsid w:val="002F70F6"/>
    <w:rsid w:val="00305429"/>
    <w:rsid w:val="00326A44"/>
    <w:rsid w:val="00326F90"/>
    <w:rsid w:val="003402E5"/>
    <w:rsid w:val="00350884"/>
    <w:rsid w:val="003575B4"/>
    <w:rsid w:val="00376F6B"/>
    <w:rsid w:val="00380D05"/>
    <w:rsid w:val="00394C28"/>
    <w:rsid w:val="00397ED0"/>
    <w:rsid w:val="003A3F01"/>
    <w:rsid w:val="003A65C3"/>
    <w:rsid w:val="003C1B40"/>
    <w:rsid w:val="003C5E9A"/>
    <w:rsid w:val="003F798B"/>
    <w:rsid w:val="004424B8"/>
    <w:rsid w:val="0044351E"/>
    <w:rsid w:val="00452843"/>
    <w:rsid w:val="00462A72"/>
    <w:rsid w:val="00463D62"/>
    <w:rsid w:val="00490B29"/>
    <w:rsid w:val="004A21BC"/>
    <w:rsid w:val="004A723F"/>
    <w:rsid w:val="004A7502"/>
    <w:rsid w:val="004B0061"/>
    <w:rsid w:val="004D6DD9"/>
    <w:rsid w:val="004F4C91"/>
    <w:rsid w:val="00515CB4"/>
    <w:rsid w:val="005239C3"/>
    <w:rsid w:val="00524F4D"/>
    <w:rsid w:val="00534D75"/>
    <w:rsid w:val="00535745"/>
    <w:rsid w:val="0053673D"/>
    <w:rsid w:val="005418BF"/>
    <w:rsid w:val="005644F3"/>
    <w:rsid w:val="005909CB"/>
    <w:rsid w:val="005C47ED"/>
    <w:rsid w:val="005D706E"/>
    <w:rsid w:val="005E3AF1"/>
    <w:rsid w:val="005E707C"/>
    <w:rsid w:val="006674F8"/>
    <w:rsid w:val="00672FCC"/>
    <w:rsid w:val="006A4198"/>
    <w:rsid w:val="006C0211"/>
    <w:rsid w:val="006C0BA3"/>
    <w:rsid w:val="006C4467"/>
    <w:rsid w:val="006F6881"/>
    <w:rsid w:val="00703F22"/>
    <w:rsid w:val="00715D6C"/>
    <w:rsid w:val="00715F2E"/>
    <w:rsid w:val="00717620"/>
    <w:rsid w:val="00723C15"/>
    <w:rsid w:val="007445DC"/>
    <w:rsid w:val="0079643A"/>
    <w:rsid w:val="007A55A5"/>
    <w:rsid w:val="007D7D9E"/>
    <w:rsid w:val="00812EDD"/>
    <w:rsid w:val="00813AD1"/>
    <w:rsid w:val="00814404"/>
    <w:rsid w:val="0083259A"/>
    <w:rsid w:val="008331C0"/>
    <w:rsid w:val="00855163"/>
    <w:rsid w:val="00884E31"/>
    <w:rsid w:val="008975BE"/>
    <w:rsid w:val="008F0A69"/>
    <w:rsid w:val="00913DB9"/>
    <w:rsid w:val="00931139"/>
    <w:rsid w:val="009657D4"/>
    <w:rsid w:val="00973CF5"/>
    <w:rsid w:val="00992836"/>
    <w:rsid w:val="00A20E8E"/>
    <w:rsid w:val="00A21B1C"/>
    <w:rsid w:val="00A4637A"/>
    <w:rsid w:val="00A51D00"/>
    <w:rsid w:val="00A66171"/>
    <w:rsid w:val="00A71E23"/>
    <w:rsid w:val="00A75E47"/>
    <w:rsid w:val="00A81235"/>
    <w:rsid w:val="00A86950"/>
    <w:rsid w:val="00A87547"/>
    <w:rsid w:val="00AA1D8D"/>
    <w:rsid w:val="00AA6F62"/>
    <w:rsid w:val="00AC168D"/>
    <w:rsid w:val="00AE5F7A"/>
    <w:rsid w:val="00B44DAC"/>
    <w:rsid w:val="00B45EDB"/>
    <w:rsid w:val="00B47730"/>
    <w:rsid w:val="00B7685A"/>
    <w:rsid w:val="00BA4DE1"/>
    <w:rsid w:val="00BE0CD8"/>
    <w:rsid w:val="00BE1CCC"/>
    <w:rsid w:val="00C0304C"/>
    <w:rsid w:val="00C0524D"/>
    <w:rsid w:val="00C34BC6"/>
    <w:rsid w:val="00C659B0"/>
    <w:rsid w:val="00C70A17"/>
    <w:rsid w:val="00C7134D"/>
    <w:rsid w:val="00C92D16"/>
    <w:rsid w:val="00CA0D38"/>
    <w:rsid w:val="00CA122B"/>
    <w:rsid w:val="00CB0664"/>
    <w:rsid w:val="00CE5A91"/>
    <w:rsid w:val="00CF10B1"/>
    <w:rsid w:val="00D14216"/>
    <w:rsid w:val="00D3140C"/>
    <w:rsid w:val="00D41D80"/>
    <w:rsid w:val="00D81E31"/>
    <w:rsid w:val="00DC2220"/>
    <w:rsid w:val="00DD4D09"/>
    <w:rsid w:val="00DE3422"/>
    <w:rsid w:val="00DF52E5"/>
    <w:rsid w:val="00E35215"/>
    <w:rsid w:val="00E5715B"/>
    <w:rsid w:val="00E57ED0"/>
    <w:rsid w:val="00E620EE"/>
    <w:rsid w:val="00E64B8D"/>
    <w:rsid w:val="00E74CEC"/>
    <w:rsid w:val="00E904A7"/>
    <w:rsid w:val="00EA43E1"/>
    <w:rsid w:val="00EB0A3D"/>
    <w:rsid w:val="00EB0CE3"/>
    <w:rsid w:val="00EB766F"/>
    <w:rsid w:val="00EC31B0"/>
    <w:rsid w:val="00EF68EB"/>
    <w:rsid w:val="00F24DC6"/>
    <w:rsid w:val="00F30CD6"/>
    <w:rsid w:val="00FA0C9E"/>
    <w:rsid w:val="00FC693F"/>
    <w:rsid w:val="00FC7607"/>
    <w:rsid w:val="00FF0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E72DE8"/>
  <w14:defaultImageDpi w14:val="300"/>
  <w15:docId w15:val="{DF70CE83-568F-470D-972B-6906924C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CF10B1"/>
    <w:pPr>
      <w:spacing w:after="0" w:line="240" w:lineRule="auto"/>
    </w:pPr>
    <w:rPr>
      <w:rFonts w:ascii="Segoe UI" w:hAnsi="Segoe UI" w:cs="Segoe UI"/>
      <w:sz w:val="18"/>
      <w:szCs w:val="18"/>
    </w:rPr>
  </w:style>
  <w:style w:type="character" w:customStyle="1" w:styleId="aff9">
    <w:name w:val="Текст выноски Знак"/>
    <w:basedOn w:val="a2"/>
    <w:link w:val="aff8"/>
    <w:uiPriority w:val="99"/>
    <w:semiHidden/>
    <w:rsid w:val="00CF10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AE45B-D2A1-4DB5-B57D-7179E19FF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1</Pages>
  <Words>4297</Words>
  <Characters>24493</Characters>
  <Application>Microsoft Office Word</Application>
  <DocSecurity>0</DocSecurity>
  <Lines>204</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165</cp:revision>
  <cp:lastPrinted>2025-11-14T08:45:00Z</cp:lastPrinted>
  <dcterms:created xsi:type="dcterms:W3CDTF">2013-12-23T23:15:00Z</dcterms:created>
  <dcterms:modified xsi:type="dcterms:W3CDTF">2025-12-14T12:37:00Z</dcterms:modified>
  <cp:category/>
</cp:coreProperties>
</file>